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5CBB" w14:textId="1DB72E89" w:rsidR="009D6DA0" w:rsidRPr="005430F9" w:rsidRDefault="005C4182" w:rsidP="0092055A">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120" w:line="276" w:lineRule="auto"/>
        <w:ind w:left="-170" w:right="-113" w:firstLine="0"/>
        <w:contextualSpacing/>
        <w:jc w:val="center"/>
        <w:rPr>
          <w:rFonts w:ascii="Times New Roman" w:eastAsia="Calibri" w:hAnsi="Times New Roman" w:cs="Times New Roman"/>
          <w:b/>
          <w:bCs/>
          <w:color w:val="auto"/>
          <w:kern w:val="2"/>
          <w:sz w:val="32"/>
          <w:szCs w:val="32"/>
          <w:bdr w:val="none" w:sz="0" w:space="0" w:color="auto"/>
          <w:rtl/>
          <w:lang w:eastAsia="en-US" w:bidi="ar-IQ"/>
          <w14:ligatures w14:val="standardContextual"/>
        </w:rPr>
      </w:pPr>
      <w:r w:rsidRPr="005430F9">
        <w:rPr>
          <w:rFonts w:ascii="Times New Roman" w:eastAsia="Calibri" w:hAnsi="Times New Roman" w:cs="Times New Roman"/>
          <w:b/>
          <w:bCs/>
          <w:color w:val="auto"/>
          <w:kern w:val="2"/>
          <w:sz w:val="32"/>
          <w:szCs w:val="32"/>
          <w:bdr w:val="none" w:sz="0" w:space="0" w:color="auto"/>
          <w:lang w:eastAsia="en-US" w:bidi="ar-IQ"/>
          <w14:ligatures w14:val="standardContextual"/>
        </w:rPr>
        <w:t>Article</w:t>
      </w:r>
      <w:r w:rsidR="009D6DA0" w:rsidRPr="005430F9">
        <w:rPr>
          <w:rFonts w:ascii="Times New Roman" w:eastAsia="Calibri" w:hAnsi="Times New Roman" w:cs="Times New Roman"/>
          <w:b/>
          <w:bCs/>
          <w:color w:val="auto"/>
          <w:kern w:val="2"/>
          <w:sz w:val="32"/>
          <w:szCs w:val="32"/>
          <w:bdr w:val="none" w:sz="0" w:space="0" w:color="auto"/>
          <w:lang w:eastAsia="en-US" w:bidi="ar-IQ"/>
          <w14:ligatures w14:val="standardContextual"/>
        </w:rPr>
        <w:t xml:space="preserve"> title</w:t>
      </w:r>
    </w:p>
    <w:p w14:paraId="179446AE" w14:textId="0F3475F1" w:rsidR="009D6DA0" w:rsidRPr="00F05AB8" w:rsidRDefault="009B670D" w:rsidP="009D6DA0">
      <w:pPr>
        <w:bidi w:val="0"/>
        <w:spacing w:after="120" w:line="276" w:lineRule="auto"/>
        <w:ind w:firstLine="0"/>
        <w:jc w:val="center"/>
        <w:rPr>
          <w:rFonts w:ascii="Times New Roman" w:hAnsi="Times New Roman" w:cs="Times New Roman"/>
          <w:sz w:val="24"/>
          <w:szCs w:val="24"/>
          <w:rtl/>
          <w:lang w:bidi="ar-IQ"/>
        </w:rPr>
      </w:pPr>
      <w:r>
        <w:rPr>
          <w:rFonts w:ascii="Times New Roman" w:hAnsi="Times New Roman" w:cs="Times New Roman"/>
          <w:sz w:val="24"/>
          <w:szCs w:val="24"/>
        </w:rPr>
        <w:t xml:space="preserve"> </w:t>
      </w:r>
      <w:r w:rsidR="009D6DA0" w:rsidRPr="00F05AB8">
        <w:rPr>
          <w:rFonts w:ascii="Times New Roman" w:hAnsi="Times New Roman" w:cs="Times New Roman"/>
          <w:sz w:val="24"/>
          <w:szCs w:val="24"/>
        </w:rPr>
        <w:t xml:space="preserve">Full name of </w:t>
      </w:r>
      <w:r w:rsidR="0049197D">
        <w:rPr>
          <w:rFonts w:ascii="Times New Roman" w:hAnsi="Times New Roman" w:cs="Times New Roman"/>
          <w:sz w:val="24"/>
          <w:szCs w:val="24"/>
        </w:rPr>
        <w:t>A</w:t>
      </w:r>
      <w:r w:rsidR="00DD3398" w:rsidRPr="00DD3398">
        <w:rPr>
          <w:rFonts w:ascii="Times New Roman" w:hAnsi="Times New Roman" w:cs="Times New Roman"/>
          <w:sz w:val="24"/>
          <w:szCs w:val="24"/>
        </w:rPr>
        <w:t>uthor</w:t>
      </w:r>
      <w:r w:rsidR="009D6DA0" w:rsidRPr="00F05AB8">
        <w:rPr>
          <w:rFonts w:ascii="Times New Roman" w:hAnsi="Times New Roman" w:cs="Times New Roman"/>
          <w:sz w:val="24"/>
          <w:szCs w:val="24"/>
        </w:rPr>
        <w:t>1</w:t>
      </w:r>
      <w:r w:rsidR="009D6DA0" w:rsidRPr="00BD7E1B">
        <w:rPr>
          <w:rStyle w:val="ac"/>
          <w:rFonts w:ascii="Times New Roman" w:hAnsi="Times New Roman" w:cs="Times New Roman"/>
          <w:vertAlign w:val="baseline"/>
          <w:rtl/>
        </w:rPr>
        <w:footnoteReference w:customMarkFollows="1" w:id="2"/>
        <w:t>*</w:t>
      </w:r>
      <w:r w:rsidR="009D6DA0" w:rsidRPr="00BD7E1B">
        <w:rPr>
          <w:rFonts w:ascii="Times New Roman" w:hAnsi="Times New Roman" w:cs="Times New Roman"/>
        </w:rPr>
        <w:t xml:space="preserve"> </w:t>
      </w:r>
      <w:r w:rsidR="009D6DA0" w:rsidRPr="00F05AB8">
        <w:rPr>
          <w:rFonts w:ascii="Times New Roman" w:hAnsi="Times New Roman" w:cs="Times New Roman"/>
          <w:sz w:val="24"/>
          <w:szCs w:val="24"/>
        </w:rPr>
        <w:t xml:space="preserve">      </w:t>
      </w:r>
      <w:r w:rsidR="0049197D">
        <w:rPr>
          <w:rFonts w:ascii="Times New Roman" w:hAnsi="Times New Roman" w:cs="Times New Roman"/>
          <w:sz w:val="24"/>
          <w:szCs w:val="24"/>
        </w:rPr>
        <w:t xml:space="preserve">                    </w:t>
      </w:r>
      <w:r w:rsidR="009D6DA0" w:rsidRPr="00F05AB8">
        <w:rPr>
          <w:rFonts w:ascii="Times New Roman" w:hAnsi="Times New Roman" w:cs="Times New Roman"/>
          <w:sz w:val="24"/>
          <w:szCs w:val="24"/>
        </w:rPr>
        <w:t xml:space="preserve">   Full name of </w:t>
      </w:r>
      <w:r w:rsidR="0049197D">
        <w:rPr>
          <w:rFonts w:ascii="Times New Roman" w:hAnsi="Times New Roman" w:cs="Times New Roman"/>
          <w:sz w:val="24"/>
          <w:szCs w:val="24"/>
        </w:rPr>
        <w:t>A</w:t>
      </w:r>
      <w:r w:rsidR="00DD3398" w:rsidRPr="00DD3398">
        <w:rPr>
          <w:rFonts w:ascii="Times New Roman" w:hAnsi="Times New Roman" w:cs="Times New Roman"/>
          <w:sz w:val="24"/>
          <w:szCs w:val="24"/>
        </w:rPr>
        <w:t>uthor</w:t>
      </w:r>
      <w:r w:rsidR="009D6DA0" w:rsidRPr="00F05AB8">
        <w:rPr>
          <w:rFonts w:ascii="Times New Roman" w:hAnsi="Times New Roman" w:cs="Times New Roman"/>
          <w:sz w:val="24"/>
          <w:szCs w:val="24"/>
        </w:rPr>
        <w:t>2</w:t>
      </w:r>
      <w:r w:rsidR="009D6DA0" w:rsidRPr="00BD7E1B">
        <w:rPr>
          <w:rStyle w:val="ac"/>
          <w:rFonts w:ascii="Times New Roman" w:hAnsi="Times New Roman" w:cs="Times New Roman"/>
          <w:vertAlign w:val="baseline"/>
          <w:rtl/>
        </w:rPr>
        <w:footnoteReference w:customMarkFollows="1" w:id="3"/>
        <w:t>**</w:t>
      </w:r>
    </w:p>
    <w:p w14:paraId="2E684566" w14:textId="1F28B99B" w:rsidR="009D6DA0" w:rsidRPr="00F05AB8" w:rsidRDefault="003A734B" w:rsidP="00561737">
      <w:pPr>
        <w:bidi w:val="0"/>
        <w:spacing w:after="120" w:line="276" w:lineRule="auto"/>
        <w:ind w:firstLine="0"/>
        <w:jc w:val="center"/>
        <w:rPr>
          <w:rFonts w:ascii="Times New Roman" w:hAnsi="Times New Roman" w:cs="Times New Roman"/>
          <w:sz w:val="22"/>
          <w:szCs w:val="22"/>
        </w:rPr>
      </w:pPr>
      <w:bookmarkStart w:id="1" w:name="_Hlk228339977"/>
      <w:r>
        <w:rPr>
          <w:rFonts w:ascii="Times New Roman" w:hAnsi="Times New Roman" w:cs="Times New Roman"/>
          <w:sz w:val="22"/>
          <w:szCs w:val="22"/>
        </w:rPr>
        <w:t>Author</w:t>
      </w:r>
      <w:r w:rsidR="00FC7326">
        <w:rPr>
          <w:rFonts w:ascii="Times New Roman" w:hAnsi="Times New Roman" w:cs="Times New Roman"/>
          <w:sz w:val="22"/>
          <w:szCs w:val="22"/>
        </w:rPr>
        <w:t>1</w:t>
      </w:r>
      <w:r>
        <w:rPr>
          <w:rFonts w:ascii="Times New Roman" w:hAnsi="Times New Roman" w:cs="Times New Roman"/>
          <w:sz w:val="22"/>
          <w:szCs w:val="22"/>
        </w:rPr>
        <w:t xml:space="preserve"> </w:t>
      </w:r>
      <w:r w:rsidR="009D6DA0" w:rsidRPr="00F05AB8">
        <w:rPr>
          <w:rFonts w:ascii="Times New Roman" w:hAnsi="Times New Roman" w:cs="Times New Roman"/>
          <w:sz w:val="22"/>
          <w:szCs w:val="22"/>
        </w:rPr>
        <w:t>O</w:t>
      </w:r>
      <w:r>
        <w:rPr>
          <w:rFonts w:ascii="Times New Roman" w:hAnsi="Times New Roman" w:cs="Times New Roman"/>
          <w:sz w:val="22"/>
          <w:szCs w:val="22"/>
        </w:rPr>
        <w:t>RCID</w:t>
      </w:r>
      <w:r w:rsidR="009D6DA0">
        <w:rPr>
          <w:rFonts w:ascii="Times New Roman" w:hAnsi="Times New Roman" w:cs="Times New Roman"/>
          <w:sz w:val="22"/>
          <w:szCs w:val="22"/>
        </w:rPr>
        <w:t>1</w:t>
      </w:r>
      <w:r w:rsidR="009D6DA0" w:rsidRPr="00F05AB8">
        <w:rPr>
          <w:rFonts w:ascii="Times New Roman" w:hAnsi="Times New Roman" w:cs="Times New Roman"/>
          <w:sz w:val="22"/>
          <w:szCs w:val="22"/>
        </w:rPr>
        <w:t xml:space="preserve"> </w:t>
      </w:r>
      <w:r w:rsidR="00FC7326">
        <w:rPr>
          <w:rFonts w:ascii="Times New Roman" w:hAnsi="Times New Roman" w:cs="Times New Roman"/>
          <w:sz w:val="22"/>
          <w:szCs w:val="22"/>
        </w:rPr>
        <w:t>ID</w:t>
      </w:r>
      <w:r w:rsidR="009D6DA0" w:rsidRPr="00F05AB8">
        <w:rPr>
          <w:rFonts w:ascii="Times New Roman" w:hAnsi="Times New Roman" w:cs="Times New Roman"/>
          <w:sz w:val="22"/>
          <w:szCs w:val="22"/>
        </w:rPr>
        <w:t xml:space="preserve"> link</w:t>
      </w:r>
      <w:bookmarkEnd w:id="1"/>
      <w:r w:rsidR="00F96961">
        <w:rPr>
          <w:rFonts w:ascii="Times New Roman" w:hAnsi="Times New Roman" w:cs="Times New Roman"/>
          <w:noProof/>
          <w:sz w:val="22"/>
          <w:szCs w:val="22"/>
        </w:rPr>
        <w:drawing>
          <wp:inline distT="0" distB="0" distL="0" distR="0" wp14:anchorId="7263C31F" wp14:editId="7D21B540">
            <wp:extent cx="146050" cy="146050"/>
            <wp:effectExtent l="0" t="0" r="6350" b="6350"/>
            <wp:docPr id="1681397591"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sidR="009D6DA0" w:rsidRPr="00F05AB8">
        <w:rPr>
          <w:rFonts w:ascii="Times New Roman" w:hAnsi="Times New Roman" w:cs="Times New Roman"/>
          <w:sz w:val="22"/>
          <w:szCs w:val="22"/>
        </w:rPr>
        <w:t xml:space="preserve">       </w:t>
      </w:r>
      <w:r w:rsidR="0049197D">
        <w:rPr>
          <w:rFonts w:ascii="Times New Roman" w:hAnsi="Times New Roman" w:cs="Times New Roman"/>
          <w:sz w:val="22"/>
          <w:szCs w:val="22"/>
        </w:rPr>
        <w:t xml:space="preserve">                      </w:t>
      </w:r>
      <w:r w:rsidR="009D6DA0" w:rsidRPr="00F05AB8">
        <w:rPr>
          <w:rFonts w:ascii="Times New Roman" w:hAnsi="Times New Roman" w:cs="Times New Roman"/>
          <w:sz w:val="22"/>
          <w:szCs w:val="22"/>
        </w:rPr>
        <w:t xml:space="preserve">       </w:t>
      </w:r>
      <w:r w:rsidR="00FC7326">
        <w:rPr>
          <w:rFonts w:ascii="Times New Roman" w:hAnsi="Times New Roman" w:cs="Times New Roman"/>
          <w:sz w:val="22"/>
          <w:szCs w:val="22"/>
        </w:rPr>
        <w:t xml:space="preserve">Author2 </w:t>
      </w:r>
      <w:r w:rsidR="00FC7326" w:rsidRPr="00F05AB8">
        <w:rPr>
          <w:rFonts w:ascii="Times New Roman" w:hAnsi="Times New Roman" w:cs="Times New Roman"/>
          <w:sz w:val="22"/>
          <w:szCs w:val="22"/>
        </w:rPr>
        <w:t>O</w:t>
      </w:r>
      <w:r w:rsidR="00FC7326">
        <w:rPr>
          <w:rFonts w:ascii="Times New Roman" w:hAnsi="Times New Roman" w:cs="Times New Roman"/>
          <w:sz w:val="22"/>
          <w:szCs w:val="22"/>
        </w:rPr>
        <w:t>RCID1</w:t>
      </w:r>
      <w:r w:rsidR="00FC7326" w:rsidRPr="00F05AB8">
        <w:rPr>
          <w:rFonts w:ascii="Times New Roman" w:hAnsi="Times New Roman" w:cs="Times New Roman"/>
          <w:sz w:val="22"/>
          <w:szCs w:val="22"/>
        </w:rPr>
        <w:t xml:space="preserve"> </w:t>
      </w:r>
      <w:r w:rsidR="00FC7326">
        <w:rPr>
          <w:rFonts w:ascii="Times New Roman" w:hAnsi="Times New Roman" w:cs="Times New Roman"/>
          <w:sz w:val="22"/>
          <w:szCs w:val="22"/>
        </w:rPr>
        <w:t>ID</w:t>
      </w:r>
      <w:r w:rsidR="00FC7326" w:rsidRPr="00F05AB8">
        <w:rPr>
          <w:rFonts w:ascii="Times New Roman" w:hAnsi="Times New Roman" w:cs="Times New Roman"/>
          <w:sz w:val="22"/>
          <w:szCs w:val="22"/>
        </w:rPr>
        <w:t xml:space="preserve"> link</w:t>
      </w:r>
      <w:r w:rsidR="00F96961">
        <w:rPr>
          <w:rFonts w:ascii="Times New Roman" w:hAnsi="Times New Roman" w:cs="Times New Roman"/>
          <w:noProof/>
          <w:sz w:val="22"/>
          <w:szCs w:val="22"/>
        </w:rPr>
        <w:drawing>
          <wp:inline distT="0" distB="0" distL="0" distR="0" wp14:anchorId="14BFF477" wp14:editId="426F4D8F">
            <wp:extent cx="146050" cy="146050"/>
            <wp:effectExtent l="0" t="0" r="6350" b="6350"/>
            <wp:docPr id="623329734"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BEBA8EAE-BF5A-486C-A8C5-ECC9F3942E4B}">
                          <a14:imgProps xmlns:a14="http://schemas.microsoft.com/office/drawing/2010/main">
                            <a14:imgLayer r:embed="rId9">
                              <a14:imgEffect>
                                <a14:colorTemperature colorTemp="4700"/>
                              </a14:imgEffect>
                              <a14:imgEffect>
                                <a14:saturation sat="3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p>
    <w:p w14:paraId="713B18C4" w14:textId="1F413805" w:rsidR="009D6DA0" w:rsidRPr="00F05AB8" w:rsidRDefault="009D6DA0" w:rsidP="009D6DA0">
      <w:pPr>
        <w:bidi w:val="0"/>
        <w:spacing w:line="240" w:lineRule="auto"/>
        <w:ind w:firstLine="0"/>
        <w:jc w:val="center"/>
        <w:rPr>
          <w:rFonts w:ascii="Times New Roman" w:eastAsia="Simplified Arabic" w:hAnsi="Times New Roman" w:cs="Times New Roman"/>
          <w:sz w:val="20"/>
          <w:szCs w:val="20"/>
        </w:rPr>
      </w:pPr>
      <w:r w:rsidRPr="00F05AB8">
        <w:rPr>
          <w:rFonts w:ascii="Times New Roman" w:eastAsia="Simplified Arabic" w:hAnsi="Times New Roman" w:cs="Times New Roman"/>
          <w:sz w:val="20"/>
          <w:szCs w:val="20"/>
        </w:rPr>
        <w:t>Receipt date: /   /20..      Accepted date: /  /20..     Publication date: /  /20..</w:t>
      </w:r>
    </w:p>
    <w:p w14:paraId="033218AF" w14:textId="240EDC01" w:rsidR="009D6DA0" w:rsidRPr="00794CF9" w:rsidRDefault="007035E3" w:rsidP="009D6DA0">
      <w:pPr>
        <w:bidi w:val="0"/>
        <w:spacing w:line="240" w:lineRule="auto"/>
        <w:ind w:firstLine="0"/>
        <w:jc w:val="center"/>
        <w:rPr>
          <w:rFonts w:ascii="Times New Roman" w:eastAsia="Simplified Arabic" w:hAnsi="Times New Roman" w:cs="Times New Roman"/>
          <w:sz w:val="22"/>
          <w:szCs w:val="22"/>
        </w:rPr>
      </w:pPr>
      <w:r>
        <w:rPr>
          <w:rFonts w:ascii="Simplified Arabic" w:eastAsia="Simplified Arabic" w:hAnsi="Simplified Arabic" w:cs="Simplified Arabic"/>
          <w:b/>
          <w:bCs/>
          <w:noProof/>
          <w:sz w:val="22"/>
          <w:szCs w:val="22"/>
          <w:lang w:eastAsia="en-US"/>
        </w:rPr>
        <mc:AlternateContent>
          <mc:Choice Requires="wps">
            <w:drawing>
              <wp:anchor distT="0" distB="0" distL="114300" distR="114300" simplePos="0" relativeHeight="251659264" behindDoc="1" locked="0" layoutInCell="1" allowOverlap="1" wp14:anchorId="58ABA225" wp14:editId="4357DB0E">
                <wp:simplePos x="0" y="0"/>
                <wp:positionH relativeFrom="margin">
                  <wp:posOffset>0</wp:posOffset>
                </wp:positionH>
                <wp:positionV relativeFrom="page">
                  <wp:posOffset>2330450</wp:posOffset>
                </wp:positionV>
                <wp:extent cx="4777740" cy="1059180"/>
                <wp:effectExtent l="0" t="0" r="2286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1059180"/>
                        </a:xfrm>
                        <a:prstGeom prst="rect">
                          <a:avLst/>
                        </a:prstGeom>
                        <a:noFill/>
                        <a:ln w="3175">
                          <a:solidFill>
                            <a:srgbClr val="000000"/>
                          </a:solidFill>
                          <a:miter lim="800000"/>
                          <a:headEnd/>
                          <a:tailEnd/>
                        </a:ln>
                      </wps:spPr>
                      <wps:txbx>
                        <w:txbxContent>
                          <w:p w14:paraId="1AA767E6" w14:textId="77777777" w:rsidR="009D6DA0" w:rsidRDefault="009D6DA0" w:rsidP="009D6DA0">
                            <w:pPr>
                              <w:spacing w:line="240" w:lineRule="auto"/>
                              <w:jc w:val="right"/>
                              <w:rPr>
                                <w:sz w:val="20"/>
                                <w:szCs w:val="20"/>
                              </w:rPr>
                            </w:pPr>
                            <w:r w:rsidRPr="006E443B">
                              <w:rPr>
                                <w:sz w:val="20"/>
                                <w:szCs w:val="20"/>
                              </w:rPr>
                              <w:t>https://doi.org/10.30907/jcopolicy.vi70.848</w:t>
                            </w:r>
                          </w:p>
                          <w:p w14:paraId="2349ACA9" w14:textId="77777777" w:rsidR="009D6DA0" w:rsidRPr="006E443B" w:rsidRDefault="009D6DA0" w:rsidP="009D6DA0">
                            <w:pPr>
                              <w:spacing w:line="240" w:lineRule="auto"/>
                              <w:jc w:val="right"/>
                              <w:rPr>
                                <w:sz w:val="20"/>
                                <w:szCs w:val="20"/>
                              </w:rPr>
                            </w:pPr>
                            <w:r w:rsidRPr="006E443B">
                              <w:rPr>
                                <w:sz w:val="20"/>
                                <w:szCs w:val="20"/>
                              </w:rPr>
                              <w:t> </w:t>
                            </w:r>
                            <w:r w:rsidRPr="006E443B">
                              <w:rPr>
                                <w:noProof/>
                                <w:sz w:val="18"/>
                                <w:szCs w:val="18"/>
                                <w:lang w:eastAsia="en-US"/>
                              </w:rPr>
                              <w:drawing>
                                <wp:inline distT="0" distB="0" distL="0" distR="0" wp14:anchorId="7CBCA83A" wp14:editId="6C8EBD8B">
                                  <wp:extent cx="532765" cy="191135"/>
                                  <wp:effectExtent l="0" t="0" r="635" b="0"/>
                                  <wp:docPr id="1" name="Picture 1" descr="Description: 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 cy="191135"/>
                                          </a:xfrm>
                                          <a:prstGeom prst="rect">
                                            <a:avLst/>
                                          </a:prstGeom>
                                          <a:noFill/>
                                          <a:ln>
                                            <a:noFill/>
                                          </a:ln>
                                        </pic:spPr>
                                      </pic:pic>
                                    </a:graphicData>
                                  </a:graphic>
                                </wp:inline>
                              </w:drawing>
                            </w:r>
                            <w:r w:rsidRPr="006E443B">
                              <w:rPr>
                                <w:sz w:val="18"/>
                                <w:szCs w:val="18"/>
                              </w:rPr>
                              <w:t xml:space="preserve"> Copyrights: </w:t>
                            </w:r>
                            <w:r w:rsidRPr="006E443B">
                              <w:rPr>
                                <w:rFonts w:hint="eastAsia"/>
                                <w:sz w:val="18"/>
                                <w:szCs w:val="18"/>
                              </w:rPr>
                              <w:t>©</w:t>
                            </w:r>
                            <w:r w:rsidRPr="006E443B">
                              <w:rPr>
                                <w:sz w:val="18"/>
                                <w:szCs w:val="18"/>
                              </w:rPr>
                              <w:t xml:space="preserve"> 2025 by the author.</w:t>
                            </w:r>
                          </w:p>
                          <w:p w14:paraId="5C719B85" w14:textId="77777777" w:rsidR="009D6DA0" w:rsidRPr="006E443B" w:rsidRDefault="009D6DA0" w:rsidP="009D6DA0">
                            <w:pPr>
                              <w:spacing w:line="240" w:lineRule="auto"/>
                              <w:ind w:firstLine="576"/>
                              <w:jc w:val="right"/>
                              <w:rPr>
                                <w:sz w:val="18"/>
                                <w:szCs w:val="18"/>
                                <w:lang w:bidi="ar-IQ"/>
                              </w:rPr>
                            </w:pPr>
                            <w:r w:rsidRPr="006E443B">
                              <w:rPr>
                                <w:sz w:val="18"/>
                                <w:szCs w:val="18"/>
                              </w:rPr>
                              <w:t xml:space="preserve">The article is an open access article distributed under the terms and condition of the (CC By) license </w:t>
                            </w:r>
                            <w:hyperlink r:id="rId12" w:history="1">
                              <w:r w:rsidRPr="006E443B">
                                <w:rPr>
                                  <w:rStyle w:val="Hyperlink"/>
                                  <w:sz w:val="18"/>
                                  <w:szCs w:val="18"/>
                                </w:rPr>
                                <w:t>Creative Commons Attribution 4.0 International License</w:t>
                              </w:r>
                            </w:hyperlink>
                          </w:p>
                          <w:p w14:paraId="0D682C24" w14:textId="77777777" w:rsidR="009D6DA0" w:rsidRPr="00856185" w:rsidRDefault="009D6DA0" w:rsidP="009D6DA0">
                            <w:pPr>
                              <w:shd w:val="clear" w:color="auto" w:fill="F2F2F2" w:themeFill="background1" w:themeFillShade="F2"/>
                              <w:spacing w:line="240" w:lineRule="auto"/>
                              <w:ind w:firstLine="576"/>
                              <w:jc w:val="right"/>
                              <w:rPr>
                                <w:sz w:val="20"/>
                                <w:szCs w:val="20"/>
                              </w:rPr>
                            </w:pPr>
                          </w:p>
                          <w:p w14:paraId="707206FD" w14:textId="77777777" w:rsidR="009D6DA0" w:rsidRDefault="009D6DA0" w:rsidP="009D6DA0">
                            <w:pPr>
                              <w:shd w:val="clear" w:color="auto" w:fill="F2F2F2" w:themeFill="background1" w:themeFillShade="F2"/>
                              <w:bidi w:val="0"/>
                              <w:spacing w:line="240" w:lineRule="auto"/>
                              <w:ind w:hanging="43"/>
                              <w:jc w:val="left"/>
                              <w:rPr>
                                <w:sz w:val="20"/>
                                <w:szCs w:val="20"/>
                                <w:bdr w:val="none" w:sz="0" w:space="0" w:color="auto" w:frame="1"/>
                                <w:lang w:bidi="ar-IQ"/>
                              </w:rPr>
                            </w:pPr>
                          </w:p>
                          <w:p w14:paraId="618314AA" w14:textId="77777777" w:rsidR="009D6DA0" w:rsidRPr="003B1B9D" w:rsidRDefault="009D6DA0" w:rsidP="009D6DA0">
                            <w:pPr>
                              <w:shd w:val="clear" w:color="auto" w:fill="F2F2F2" w:themeFill="background1" w:themeFillShade="F2"/>
                              <w:spacing w:line="240" w:lineRule="auto"/>
                              <w:jc w:val="right"/>
                              <w:rPr>
                                <w:lang w:bidi="ar-IQ"/>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BA225" id="_x0000_t202" coordsize="21600,21600" o:spt="202" path="m,l,21600r21600,l21600,xe">
                <v:stroke joinstyle="miter"/>
                <v:path gradientshapeok="t" o:connecttype="rect"/>
              </v:shapetype>
              <v:shape id="Text Box 8" o:spid="_x0000_s1026" type="#_x0000_t202" style="position:absolute;left:0;text-align:left;margin-left:0;margin-top:183.5pt;width:376.2pt;height:83.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" filled="f" strokeweight=".25pt">
                <v:textbox inset=",7.2pt,,7.2pt">
                  <w:txbxContent>
                    <w:p w14:paraId="1AA767E6" w14:textId="77777777" w:rsidR="009D6DA0" w:rsidRDefault="009D6DA0" w:rsidP="009D6DA0">
                      <w:pPr>
                        <w:spacing w:line="240" w:lineRule="auto"/>
                        <w:jc w:val="right"/>
                        <w:rPr>
                          <w:sz w:val="20"/>
                          <w:szCs w:val="20"/>
                        </w:rPr>
                      </w:pPr>
                      <w:r w:rsidRPr="006E443B">
                        <w:rPr>
                          <w:sz w:val="20"/>
                          <w:szCs w:val="20"/>
                        </w:rPr>
                        <w:t>https://doi.org/10.30907/jcopolicy.vi70.848</w:t>
                      </w:r>
                    </w:p>
                    <w:p w14:paraId="2349ACA9" w14:textId="77777777" w:rsidR="009D6DA0" w:rsidRPr="006E443B" w:rsidRDefault="009D6DA0" w:rsidP="009D6DA0">
                      <w:pPr>
                        <w:spacing w:line="240" w:lineRule="auto"/>
                        <w:jc w:val="right"/>
                        <w:rPr>
                          <w:sz w:val="20"/>
                          <w:szCs w:val="20"/>
                        </w:rPr>
                      </w:pPr>
                      <w:r w:rsidRPr="006E443B">
                        <w:rPr>
                          <w:sz w:val="20"/>
                          <w:szCs w:val="20"/>
                        </w:rPr>
                        <w:t> </w:t>
                      </w:r>
                      <w:r w:rsidRPr="006E443B">
                        <w:rPr>
                          <w:noProof/>
                          <w:sz w:val="18"/>
                          <w:szCs w:val="18"/>
                          <w:lang w:eastAsia="en-US"/>
                        </w:rPr>
                        <w:drawing>
                          <wp:inline distT="0" distB="0" distL="0" distR="0" wp14:anchorId="7CBCA83A" wp14:editId="6C8EBD8B">
                            <wp:extent cx="532765" cy="191135"/>
                            <wp:effectExtent l="0" t="0" r="635" b="0"/>
                            <wp:docPr id="1" name="Picture 1" descr="Description: 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 cy="191135"/>
                                    </a:xfrm>
                                    <a:prstGeom prst="rect">
                                      <a:avLst/>
                                    </a:prstGeom>
                                    <a:noFill/>
                                    <a:ln>
                                      <a:noFill/>
                                    </a:ln>
                                  </pic:spPr>
                                </pic:pic>
                              </a:graphicData>
                            </a:graphic>
                          </wp:inline>
                        </w:drawing>
                      </w:r>
                      <w:r w:rsidRPr="006E443B">
                        <w:rPr>
                          <w:sz w:val="18"/>
                          <w:szCs w:val="18"/>
                        </w:rPr>
                        <w:t xml:space="preserve"> Copyrights: </w:t>
                      </w:r>
                      <w:r w:rsidRPr="006E443B">
                        <w:rPr>
                          <w:rFonts w:hint="eastAsia"/>
                          <w:sz w:val="18"/>
                          <w:szCs w:val="18"/>
                        </w:rPr>
                        <w:t>©</w:t>
                      </w:r>
                      <w:r w:rsidRPr="006E443B">
                        <w:rPr>
                          <w:sz w:val="18"/>
                          <w:szCs w:val="18"/>
                        </w:rPr>
                        <w:t xml:space="preserve"> 2025 by the author.</w:t>
                      </w:r>
                    </w:p>
                    <w:p w14:paraId="5C719B85" w14:textId="77777777" w:rsidR="009D6DA0" w:rsidRPr="006E443B" w:rsidRDefault="009D6DA0" w:rsidP="009D6DA0">
                      <w:pPr>
                        <w:spacing w:line="240" w:lineRule="auto"/>
                        <w:ind w:firstLine="576"/>
                        <w:jc w:val="right"/>
                        <w:rPr>
                          <w:sz w:val="18"/>
                          <w:szCs w:val="18"/>
                          <w:lang w:bidi="ar-IQ"/>
                        </w:rPr>
                      </w:pPr>
                      <w:r w:rsidRPr="006E443B">
                        <w:rPr>
                          <w:sz w:val="18"/>
                          <w:szCs w:val="18"/>
                        </w:rPr>
                        <w:t xml:space="preserve">The article is an open access article distributed under the terms and condition of the (CC By) license </w:t>
                      </w:r>
                      <w:hyperlink r:id="rId13" w:history="1">
                        <w:r w:rsidRPr="006E443B">
                          <w:rPr>
                            <w:rStyle w:val="Hyperlink"/>
                            <w:sz w:val="18"/>
                            <w:szCs w:val="18"/>
                          </w:rPr>
                          <w:t>Creative Commons Attribution 4.0 International License</w:t>
                        </w:r>
                      </w:hyperlink>
                    </w:p>
                    <w:p w14:paraId="0D682C24" w14:textId="77777777" w:rsidR="009D6DA0" w:rsidRPr="00856185" w:rsidRDefault="009D6DA0" w:rsidP="009D6DA0">
                      <w:pPr>
                        <w:shd w:val="clear" w:color="auto" w:fill="F2F2F2" w:themeFill="background1" w:themeFillShade="F2"/>
                        <w:spacing w:line="240" w:lineRule="auto"/>
                        <w:ind w:firstLine="576"/>
                        <w:jc w:val="right"/>
                        <w:rPr>
                          <w:sz w:val="20"/>
                          <w:szCs w:val="20"/>
                        </w:rPr>
                      </w:pPr>
                    </w:p>
                    <w:p w14:paraId="707206FD" w14:textId="77777777" w:rsidR="009D6DA0" w:rsidRDefault="009D6DA0" w:rsidP="009D6DA0">
                      <w:pPr>
                        <w:shd w:val="clear" w:color="auto" w:fill="F2F2F2" w:themeFill="background1" w:themeFillShade="F2"/>
                        <w:bidi w:val="0"/>
                        <w:spacing w:line="240" w:lineRule="auto"/>
                        <w:ind w:hanging="43"/>
                        <w:jc w:val="left"/>
                        <w:rPr>
                          <w:sz w:val="20"/>
                          <w:szCs w:val="20"/>
                          <w:bdr w:val="none" w:sz="0" w:space="0" w:color="auto" w:frame="1"/>
                          <w:lang w:bidi="ar-IQ"/>
                        </w:rPr>
                      </w:pPr>
                    </w:p>
                    <w:p w14:paraId="618314AA" w14:textId="77777777" w:rsidR="009D6DA0" w:rsidRPr="003B1B9D" w:rsidRDefault="009D6DA0" w:rsidP="009D6DA0">
                      <w:pPr>
                        <w:shd w:val="clear" w:color="auto" w:fill="F2F2F2" w:themeFill="background1" w:themeFillShade="F2"/>
                        <w:spacing w:line="240" w:lineRule="auto"/>
                        <w:jc w:val="right"/>
                        <w:rPr>
                          <w:lang w:bidi="ar-IQ"/>
                        </w:rPr>
                      </w:pPr>
                    </w:p>
                  </w:txbxContent>
                </v:textbox>
                <w10:wrap anchorx="margin" anchory="page"/>
              </v:shape>
            </w:pict>
          </mc:Fallback>
        </mc:AlternateContent>
      </w:r>
    </w:p>
    <w:p w14:paraId="33E9A041" w14:textId="77777777" w:rsidR="009D6DA0" w:rsidRDefault="009D6DA0" w:rsidP="009D6DA0">
      <w:pPr>
        <w:spacing w:after="120" w:line="276" w:lineRule="auto"/>
        <w:ind w:firstLine="0"/>
        <w:jc w:val="center"/>
        <w:rPr>
          <w:rFonts w:ascii="Simplified Arabic" w:hAnsi="Simplified Arabic" w:cs="Simplified Arabic"/>
          <w:b/>
          <w:bCs/>
          <w:sz w:val="24"/>
          <w:szCs w:val="24"/>
          <w:rtl/>
          <w:lang w:bidi="ar-IQ"/>
        </w:rPr>
      </w:pPr>
    </w:p>
    <w:p w14:paraId="24B5BDAD" w14:textId="77777777" w:rsidR="009D6DA0" w:rsidRDefault="009D6DA0" w:rsidP="009D6DA0">
      <w:pPr>
        <w:spacing w:after="120" w:line="276" w:lineRule="auto"/>
        <w:ind w:firstLine="0"/>
        <w:jc w:val="center"/>
        <w:rPr>
          <w:rFonts w:ascii="Simplified Arabic" w:hAnsi="Simplified Arabic" w:cs="Simplified Arabic"/>
          <w:b/>
          <w:bCs/>
          <w:sz w:val="24"/>
          <w:szCs w:val="24"/>
          <w:rtl/>
        </w:rPr>
      </w:pPr>
    </w:p>
    <w:p w14:paraId="6B3A5B14" w14:textId="77777777" w:rsidR="009D6DA0" w:rsidRDefault="009D6DA0" w:rsidP="009D6DA0">
      <w:pPr>
        <w:spacing w:after="120" w:line="276" w:lineRule="auto"/>
        <w:ind w:firstLine="0"/>
        <w:jc w:val="center"/>
        <w:rPr>
          <w:rFonts w:ascii="Simplified Arabic" w:hAnsi="Simplified Arabic" w:cs="Simplified Arabic"/>
          <w:b/>
          <w:bCs/>
          <w:sz w:val="24"/>
          <w:szCs w:val="24"/>
          <w:rtl/>
        </w:rPr>
      </w:pPr>
    </w:p>
    <w:p w14:paraId="38C5082D" w14:textId="77777777" w:rsidR="009D6DA0" w:rsidRPr="005430F9" w:rsidRDefault="009D6DA0" w:rsidP="009D6DA0">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firstLine="0"/>
        <w:rPr>
          <w:rFonts w:ascii="Times New Roman" w:eastAsia="Calibri" w:hAnsi="Times New Roman" w:cs="Times New Roman"/>
          <w:b/>
          <w:bCs/>
          <w:color w:val="auto"/>
          <w:bdr w:val="none" w:sz="0" w:space="0" w:color="auto"/>
          <w:lang w:eastAsia="en-US" w:bidi="ar-IQ"/>
        </w:rPr>
      </w:pPr>
      <w:r w:rsidRPr="005430F9">
        <w:rPr>
          <w:rFonts w:ascii="Times New Roman" w:eastAsia="Calibri" w:hAnsi="Times New Roman" w:cs="Times New Roman"/>
          <w:b/>
          <w:bCs/>
          <w:color w:val="auto"/>
          <w:bdr w:val="none" w:sz="0" w:space="0" w:color="auto"/>
          <w:lang w:eastAsia="en-US" w:bidi="ar-IQ"/>
        </w:rPr>
        <w:t>Abstract:</w:t>
      </w:r>
    </w:p>
    <w:p w14:paraId="4114EC70" w14:textId="6D44C315" w:rsidR="00DE1A4E" w:rsidRPr="009D6DA0" w:rsidRDefault="009D6DA0" w:rsidP="00BF084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firstLine="0"/>
        <w:rPr>
          <w:rFonts w:ascii="Simplified Arabic" w:eastAsia="Calibri" w:hAnsi="Simplified Arabic" w:cs="Simplified Arabic"/>
          <w:b/>
          <w:bCs/>
          <w:color w:val="auto"/>
          <w:sz w:val="24"/>
          <w:szCs w:val="24"/>
          <w:bdr w:val="none" w:sz="0" w:space="0" w:color="auto"/>
          <w:rtl/>
          <w:lang w:eastAsia="en-US" w:bidi="ar-IQ"/>
        </w:rPr>
        <w:sectPr w:rsidR="00DE1A4E" w:rsidRPr="009D6DA0" w:rsidSect="00115BE1">
          <w:headerReference w:type="even" r:id="rId14"/>
          <w:headerReference w:type="default" r:id="rId15"/>
          <w:footerReference w:type="default" r:id="rId16"/>
          <w:headerReference w:type="first" r:id="rId17"/>
          <w:footnotePr>
            <w:numRestart w:val="eachSect"/>
          </w:footnotePr>
          <w:endnotePr>
            <w:numFmt w:val="decimal"/>
          </w:endnotePr>
          <w:pgSz w:w="10320" w:h="14580"/>
          <w:pgMar w:top="491" w:right="1418" w:bottom="1276" w:left="1418" w:header="1134" w:footer="1134" w:gutter="0"/>
          <w:pgNumType w:start="1"/>
          <w:cols w:space="720"/>
          <w:bidi/>
          <w:docGrid w:linePitch="381"/>
        </w:sectPr>
      </w:pPr>
      <w:r w:rsidRPr="00BF0848">
        <w:rPr>
          <w:rFonts w:ascii="Simplified Arabic" w:hAnsi="Simplified Arabic" w:cs="Simplified Arabic"/>
          <w:b/>
          <w:bCs/>
          <w:color w:val="auto"/>
          <w:lang w:bidi="ar-IQ"/>
        </w:rPr>
        <w:t>-----------------------------------------------------------------------------------------------------------------------------------------------------------------------------------------------------------------------------------------------------------------------------------------------------------------------------------------.</w:t>
      </w:r>
      <w:r w:rsidRPr="00BF0848">
        <w:rPr>
          <w:rFonts w:ascii="Simplified Arabic" w:hAnsi="Simplified Arabic" w:cs="Simplified Arabic"/>
          <w:b/>
          <w:bCs/>
          <w:color w:val="auto"/>
          <w:lang w:bidi="ar-IQ"/>
        </w:rPr>
        <w:br/>
      </w:r>
      <w:r w:rsidRPr="005430F9">
        <w:rPr>
          <w:rFonts w:ascii="Times New Roman" w:eastAsia="Calibri" w:hAnsi="Times New Roman" w:cs="Times New Roman"/>
          <w:b/>
          <w:bCs/>
          <w:color w:val="auto"/>
          <w:bdr w:val="none" w:sz="0" w:space="0" w:color="auto"/>
          <w:lang w:eastAsia="en-US" w:bidi="ar-IQ"/>
        </w:rPr>
        <w:t>Keywords:</w:t>
      </w:r>
      <w:r w:rsidRPr="00BF0848">
        <w:rPr>
          <w:rFonts w:ascii="Simplified Arabic" w:hAnsi="Simplified Arabic" w:cs="Simplified Arabic"/>
          <w:b/>
          <w:bCs/>
          <w:color w:val="auto"/>
          <w:lang w:bidi="ar-IQ"/>
        </w:rPr>
        <w:t>----</w:t>
      </w:r>
      <w:r w:rsidR="008C5869" w:rsidRPr="00BF0848">
        <w:rPr>
          <w:rFonts w:ascii="Simplified Arabic" w:hAnsi="Simplified Arabic" w:cs="Simplified Arabic"/>
          <w:b/>
          <w:bCs/>
          <w:color w:val="auto"/>
          <w:lang w:bidi="ar-IQ"/>
        </w:rPr>
        <w:t>-</w:t>
      </w:r>
      <w:r w:rsidRPr="00BF0848">
        <w:rPr>
          <w:rFonts w:ascii="Simplified Arabic" w:hAnsi="Simplified Arabic" w:cs="Simplified Arabic"/>
          <w:b/>
          <w:bCs/>
          <w:color w:val="auto"/>
          <w:lang w:bidi="ar-IQ"/>
        </w:rPr>
        <w:t>-</w:t>
      </w:r>
      <w:bookmarkStart w:id="6" w:name="_Hlk228340288"/>
      <w:r w:rsidRPr="00BF0848">
        <w:rPr>
          <w:rFonts w:ascii="Simplified Arabic" w:hAnsi="Simplified Arabic" w:cs="Simplified Arabic"/>
          <w:b/>
          <w:bCs/>
          <w:color w:val="auto"/>
          <w:lang w:bidi="ar-IQ"/>
        </w:rPr>
        <w:t>,</w:t>
      </w:r>
      <w:bookmarkEnd w:id="6"/>
      <w:r w:rsidRPr="00BF0848">
        <w:rPr>
          <w:rFonts w:ascii="Simplified Arabic" w:hAnsi="Simplified Arabic" w:cs="Simplified Arabic"/>
          <w:b/>
          <w:bCs/>
          <w:color w:val="auto"/>
          <w:lang w:bidi="ar-IQ"/>
        </w:rPr>
        <w:t>--------</w:t>
      </w:r>
      <w:r w:rsidR="00C57C60" w:rsidRPr="00BF0848">
        <w:rPr>
          <w:rFonts w:ascii="Simplified Arabic" w:hAnsi="Simplified Arabic" w:cs="Simplified Arabic"/>
          <w:b/>
          <w:bCs/>
          <w:color w:val="auto"/>
          <w:lang w:bidi="ar-IQ"/>
        </w:rPr>
        <w:t>,</w:t>
      </w:r>
      <w:r w:rsidRPr="00BF0848">
        <w:rPr>
          <w:rFonts w:ascii="Simplified Arabic" w:hAnsi="Simplified Arabic" w:cs="Simplified Arabic"/>
          <w:b/>
          <w:bCs/>
          <w:color w:val="auto"/>
          <w:lang w:bidi="ar-IQ"/>
        </w:rPr>
        <w:t>-------</w:t>
      </w:r>
      <w:r w:rsidR="00C57C60" w:rsidRPr="00BF0848">
        <w:rPr>
          <w:rFonts w:ascii="Simplified Arabic" w:hAnsi="Simplified Arabic" w:cs="Simplified Arabic"/>
          <w:b/>
          <w:bCs/>
          <w:color w:val="auto"/>
          <w:lang w:bidi="ar-IQ"/>
        </w:rPr>
        <w:t>,</w:t>
      </w:r>
      <w:r w:rsidRPr="00BF0848">
        <w:rPr>
          <w:rFonts w:ascii="Simplified Arabic" w:hAnsi="Simplified Arabic" w:cs="Simplified Arabic"/>
          <w:b/>
          <w:bCs/>
          <w:color w:val="auto"/>
          <w:lang w:bidi="ar-IQ"/>
        </w:rPr>
        <w:t>--------</w:t>
      </w:r>
      <w:r w:rsidR="00C57C60" w:rsidRPr="00BF0848">
        <w:rPr>
          <w:rFonts w:ascii="Simplified Arabic" w:hAnsi="Simplified Arabic" w:cs="Simplified Arabic"/>
          <w:b/>
          <w:bCs/>
          <w:color w:val="auto"/>
          <w:lang w:bidi="ar-IQ"/>
        </w:rPr>
        <w:t>,</w:t>
      </w:r>
      <w:r w:rsidRPr="00BF0848">
        <w:rPr>
          <w:rFonts w:ascii="Simplified Arabic" w:hAnsi="Simplified Arabic" w:cs="Simplified Arabic"/>
          <w:b/>
          <w:bCs/>
          <w:color w:val="auto"/>
          <w:lang w:bidi="ar-IQ"/>
        </w:rPr>
        <w:t>-------</w:t>
      </w:r>
      <w:r w:rsidR="00D03807">
        <w:rPr>
          <w:rFonts w:ascii="Simplified Arabic" w:hAnsi="Simplified Arabic" w:cs="Simplified Arabic"/>
          <w:b/>
          <w:bCs/>
          <w:color w:val="auto"/>
          <w:lang w:bidi="ar-IQ"/>
        </w:rPr>
        <w:t>,---------</w:t>
      </w:r>
      <w:r w:rsidR="00283F7B" w:rsidRPr="00BF0848">
        <w:rPr>
          <w:rFonts w:ascii="Simplified Arabic" w:hAnsi="Simplified Arabic" w:cs="Simplified Arabic"/>
          <w:b/>
          <w:bCs/>
          <w:color w:val="auto"/>
          <w:lang w:bidi="ar-IQ"/>
        </w:rPr>
        <w:t>.</w:t>
      </w:r>
    </w:p>
    <w:p w14:paraId="689CD3F0" w14:textId="3B8A8F35" w:rsidR="00753465" w:rsidRPr="005430F9" w:rsidRDefault="00753465" w:rsidP="00753465">
      <w:pPr>
        <w:spacing w:after="120" w:line="276" w:lineRule="auto"/>
        <w:ind w:firstLine="0"/>
        <w:jc w:val="center"/>
        <w:rPr>
          <w:rFonts w:ascii="Simplified Arabic" w:hAnsi="Simplified Arabic" w:cs="Simplified Arabic"/>
          <w:b/>
          <w:bCs/>
          <w:color w:val="auto"/>
          <w:sz w:val="32"/>
          <w:szCs w:val="32"/>
          <w:rtl/>
          <w:lang w:bidi="ar-IQ"/>
        </w:rPr>
      </w:pPr>
      <w:bookmarkStart w:id="7" w:name="_Hlk228893027"/>
      <w:r w:rsidRPr="005430F9">
        <w:rPr>
          <w:rFonts w:ascii="Simplified Arabic" w:hAnsi="Simplified Arabic" w:cs="Simplified Arabic" w:hint="cs"/>
          <w:b/>
          <w:bCs/>
          <w:color w:val="auto"/>
          <w:sz w:val="32"/>
          <w:szCs w:val="32"/>
          <w:rtl/>
        </w:rPr>
        <w:lastRenderedPageBreak/>
        <w:t>عنوان البحث</w:t>
      </w:r>
    </w:p>
    <w:p w14:paraId="637B8E47" w14:textId="2F80CEEB" w:rsidR="00753465" w:rsidRPr="00AC66C3" w:rsidRDefault="00753465" w:rsidP="00753465">
      <w:pPr>
        <w:spacing w:after="120" w:line="276" w:lineRule="auto"/>
        <w:ind w:firstLine="0"/>
        <w:jc w:val="center"/>
        <w:rPr>
          <w:rFonts w:ascii="Simplified Arabic" w:hAnsi="Simplified Arabic" w:cs="Simplified Arabic"/>
          <w:sz w:val="24"/>
          <w:szCs w:val="24"/>
          <w:rtl/>
          <w:lang w:bidi="ar-IQ"/>
        </w:rPr>
      </w:pPr>
      <w:bookmarkStart w:id="8" w:name="_Hlk227913658"/>
      <w:r w:rsidRPr="00AC66C3">
        <w:rPr>
          <w:rFonts w:ascii="Simplified Arabic" w:hAnsi="Simplified Arabic" w:cs="Simplified Arabic"/>
          <w:sz w:val="24"/>
          <w:szCs w:val="24"/>
          <w:rtl/>
        </w:rPr>
        <w:t>الاسم الكامل للباحث1</w:t>
      </w:r>
      <w:r w:rsidRPr="004D1D5E">
        <w:rPr>
          <w:rStyle w:val="ac"/>
          <w:rFonts w:ascii="Times New Roman" w:hAnsi="Times New Roman" w:cs="Times New Roman"/>
          <w:vertAlign w:val="baseline"/>
          <w:rtl/>
        </w:rPr>
        <w:footnoteReference w:customMarkFollows="1" w:id="4"/>
        <w:t>*</w:t>
      </w:r>
      <w:r w:rsidRPr="002D7A4C">
        <w:rPr>
          <w:rFonts w:ascii="Times New Roman" w:hAnsi="Times New Roman" w:cs="Times New Roman"/>
          <w:rtl/>
        </w:rPr>
        <w:t xml:space="preserve"> </w:t>
      </w:r>
      <w:r w:rsidRPr="00AC66C3">
        <w:rPr>
          <w:rFonts w:ascii="Simplified Arabic" w:hAnsi="Simplified Arabic" w:cs="Simplified Arabic"/>
          <w:sz w:val="24"/>
          <w:szCs w:val="24"/>
          <w:rtl/>
        </w:rPr>
        <w:t xml:space="preserve">                 الاسم الكامل </w:t>
      </w:r>
      <w:r w:rsidRPr="00AC66C3">
        <w:rPr>
          <w:rFonts w:ascii="Simplified Arabic" w:hAnsi="Simplified Arabic" w:cs="Simplified Arabic"/>
          <w:sz w:val="24"/>
          <w:szCs w:val="24"/>
          <w:rtl/>
          <w:lang w:bidi="ar-IQ"/>
        </w:rPr>
        <w:t>للباحث2</w:t>
      </w:r>
      <w:r w:rsidRPr="002D7A4C">
        <w:rPr>
          <w:rStyle w:val="ac"/>
          <w:rFonts w:ascii="Simplified Arabic" w:hAnsi="Simplified Arabic" w:cs="Simplified Arabic"/>
          <w:sz w:val="24"/>
          <w:szCs w:val="24"/>
          <w:vertAlign w:val="baseline"/>
          <w:rtl/>
          <w:lang w:bidi="ar-IQ"/>
        </w:rPr>
        <w:footnoteReference w:customMarkFollows="1" w:id="5"/>
        <w:sym w:font="Symbol" w:char="F02A"/>
      </w:r>
      <w:r w:rsidRPr="002D7A4C">
        <w:rPr>
          <w:rStyle w:val="ac"/>
          <w:rFonts w:ascii="Simplified Arabic" w:hAnsi="Simplified Arabic" w:cs="Simplified Arabic"/>
          <w:sz w:val="24"/>
          <w:szCs w:val="24"/>
          <w:vertAlign w:val="baseline"/>
          <w:rtl/>
          <w:lang w:bidi="ar-IQ"/>
        </w:rPr>
        <w:sym w:font="Symbol" w:char="F02A"/>
      </w:r>
    </w:p>
    <w:bookmarkEnd w:id="8"/>
    <w:p w14:paraId="160E2FCF" w14:textId="77777777" w:rsidR="00753465" w:rsidRPr="005430F9" w:rsidRDefault="00753465" w:rsidP="00C2665F">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480" w:lineRule="auto"/>
        <w:ind w:firstLine="0"/>
        <w:jc w:val="lowKashida"/>
        <w:rPr>
          <w:rFonts w:ascii="Simplified Arabic" w:eastAsia="Times New Roman" w:hAnsi="Simplified Arabic" w:cs="Simplified Arabic"/>
          <w:b/>
          <w:bCs/>
          <w:color w:val="auto"/>
          <w:bdr w:val="none" w:sz="0" w:space="0" w:color="auto"/>
          <w:rtl/>
          <w:lang w:eastAsia="en-US" w:bidi="ar-IQ"/>
        </w:rPr>
      </w:pPr>
      <w:r w:rsidRPr="005430F9">
        <w:rPr>
          <w:rFonts w:ascii="Simplified Arabic" w:eastAsia="Times New Roman" w:hAnsi="Simplified Arabic" w:cs="Simplified Arabic" w:hint="cs"/>
          <w:b/>
          <w:bCs/>
          <w:color w:val="auto"/>
          <w:bdr w:val="none" w:sz="0" w:space="0" w:color="auto"/>
          <w:rtl/>
          <w:lang w:eastAsia="en-US"/>
        </w:rPr>
        <w:t>الملخص:</w:t>
      </w:r>
    </w:p>
    <w:p w14:paraId="0E283724" w14:textId="2600CEB7" w:rsidR="006275E1" w:rsidRPr="00C74DD0" w:rsidRDefault="00753465" w:rsidP="00C74DD0">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rPr>
          <w:rFonts w:ascii="Simplified Arabic" w:hAnsi="Simplified Arabic" w:cs="Simplified Arabic"/>
          <w:b/>
          <w:bCs/>
          <w:color w:val="auto"/>
          <w:rtl/>
          <w:lang w:bidi="ar-IQ"/>
        </w:rPr>
      </w:pPr>
      <w:r w:rsidRPr="00C74DD0">
        <w:rPr>
          <w:rFonts w:ascii="Simplified Arabic" w:hAnsi="Simplified Arabic" w:cs="Simplified Arabic"/>
          <w:b/>
          <w:bCs/>
          <w:color w:val="auto"/>
          <w:rtl/>
          <w:lang w:bidi="ar-IQ"/>
        </w:rPr>
        <w:t>-------------------------------------------------------------------------------------------------------------------------------------------------------------------------------------------------------------------------------------------</w:t>
      </w:r>
    </w:p>
    <w:p w14:paraId="394CCEE6" w14:textId="15854957" w:rsidR="00753465" w:rsidRPr="00C74DD0" w:rsidRDefault="00363452" w:rsidP="00C74DD0">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rPr>
          <w:rFonts w:ascii="Simplified Arabic" w:hAnsi="Simplified Arabic" w:cs="Simplified Arabic"/>
          <w:b/>
          <w:bCs/>
          <w:color w:val="auto"/>
          <w:rtl/>
          <w:lang w:bidi="ar-IQ"/>
        </w:rPr>
      </w:pPr>
      <w:r w:rsidRPr="00C74DD0">
        <w:rPr>
          <w:rFonts w:ascii="Simplified Arabic" w:hAnsi="Simplified Arabic" w:cs="Simplified Arabic" w:hint="cs"/>
          <w:b/>
          <w:bCs/>
          <w:color w:val="auto"/>
          <w:rtl/>
          <w:lang w:bidi="ar-IQ"/>
        </w:rPr>
        <w:t>--------------------------------------------------------------------------------------------------------------------------------------------------------------------------------------------------------------------------------------------------</w:t>
      </w:r>
      <w:r w:rsidR="00753465" w:rsidRPr="00C74DD0">
        <w:rPr>
          <w:rFonts w:ascii="Simplified Arabic" w:hAnsi="Simplified Arabic" w:cs="Simplified Arabic"/>
          <w:b/>
          <w:bCs/>
          <w:color w:val="auto"/>
          <w:rtl/>
          <w:lang w:bidi="ar-IQ"/>
        </w:rPr>
        <w:t>-------------------.</w:t>
      </w:r>
    </w:p>
    <w:p w14:paraId="62F44126" w14:textId="12A706B6" w:rsidR="00990734" w:rsidRPr="00753465" w:rsidRDefault="00753465" w:rsidP="00C2665F">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480" w:lineRule="auto"/>
        <w:ind w:firstLine="0"/>
        <w:jc w:val="lowKashida"/>
        <w:rPr>
          <w:rFonts w:ascii="Simplified Arabic" w:eastAsia="Times New Roman" w:hAnsi="Simplified Arabic" w:cs="Simplified Arabic"/>
          <w:b/>
          <w:bCs/>
          <w:color w:val="auto"/>
          <w:sz w:val="26"/>
          <w:szCs w:val="26"/>
          <w:bdr w:val="none" w:sz="0" w:space="0" w:color="auto"/>
          <w:rtl/>
          <w:lang w:eastAsia="en-US" w:bidi="ar-IQ"/>
        </w:rPr>
      </w:pPr>
      <w:r w:rsidRPr="005430F9">
        <w:rPr>
          <w:rFonts w:ascii="Simplified Arabic" w:eastAsia="Times New Roman" w:hAnsi="Simplified Arabic" w:cs="Simplified Arabic" w:hint="cs"/>
          <w:b/>
          <w:bCs/>
          <w:color w:val="auto"/>
          <w:bdr w:val="none" w:sz="0" w:space="0" w:color="auto"/>
          <w:rtl/>
          <w:lang w:eastAsia="en-US" w:bidi="ar-IQ"/>
        </w:rPr>
        <w:t>الكلمات المفتاحية</w:t>
      </w:r>
      <w:r w:rsidRPr="00A356CF">
        <w:rPr>
          <w:rFonts w:ascii="Simplified Arabic" w:eastAsia="Times New Roman" w:hAnsi="Simplified Arabic" w:cs="Simplified Arabic" w:hint="cs"/>
          <w:b/>
          <w:bCs/>
          <w:color w:val="006600"/>
          <w:bdr w:val="none" w:sz="0" w:space="0" w:color="auto"/>
          <w:rtl/>
          <w:lang w:eastAsia="en-US" w:bidi="ar-IQ"/>
        </w:rPr>
        <w:t xml:space="preserve">: </w:t>
      </w:r>
      <w:r w:rsidRPr="00C74DD0">
        <w:rPr>
          <w:rFonts w:ascii="Simplified Arabic" w:hAnsi="Simplified Arabic" w:cs="Simplified Arabic"/>
          <w:b/>
          <w:bCs/>
          <w:color w:val="auto"/>
          <w:rtl/>
          <w:lang w:bidi="ar-IQ"/>
        </w:rPr>
        <w:t>-----،-----،-----،-----،-----</w:t>
      </w:r>
      <w:r w:rsidR="00A71EBD">
        <w:rPr>
          <w:rFonts w:ascii="Simplified Arabic" w:hAnsi="Simplified Arabic" w:cs="Simplified Arabic" w:hint="cs"/>
          <w:b/>
          <w:bCs/>
          <w:color w:val="auto"/>
          <w:rtl/>
          <w:lang w:bidi="ar-IQ"/>
        </w:rPr>
        <w:t>،------</w:t>
      </w:r>
      <w:r w:rsidR="00990734" w:rsidRPr="00C74DD0">
        <w:rPr>
          <w:rFonts w:ascii="Simplified Arabic" w:hAnsi="Simplified Arabic" w:cs="Simplified Arabic"/>
          <w:b/>
          <w:bCs/>
          <w:color w:val="auto"/>
          <w:rtl/>
          <w:lang w:bidi="ar-IQ"/>
        </w:rPr>
        <w:t>.</w:t>
      </w:r>
      <w:bookmarkEnd w:id="7"/>
      <w:r w:rsidR="00990734">
        <w:rPr>
          <w:rFonts w:ascii="Simplified Arabic" w:eastAsia="Times New Roman" w:hAnsi="Simplified Arabic" w:cs="Simplified Arabic"/>
          <w:color w:val="auto"/>
          <w:sz w:val="26"/>
          <w:szCs w:val="26"/>
          <w:bdr w:val="none" w:sz="0" w:space="0" w:color="auto"/>
          <w:rtl/>
          <w:lang w:eastAsia="en-US"/>
        </w:rPr>
        <w:br w:type="page"/>
      </w:r>
    </w:p>
    <w:p w14:paraId="32D0A47E" w14:textId="77777777" w:rsidR="00D821CA" w:rsidRPr="00CE69CE" w:rsidRDefault="00D821CA" w:rsidP="00C2665F">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480" w:lineRule="auto"/>
        <w:ind w:firstLine="0"/>
        <w:rPr>
          <w:rFonts w:ascii="Simplified Arabic" w:eastAsia="Calibri" w:hAnsi="Simplified Arabic" w:cs="Simplified Arabic"/>
          <w:color w:val="auto"/>
          <w:sz w:val="24"/>
          <w:szCs w:val="24"/>
          <w:bdr w:val="none" w:sz="0" w:space="0" w:color="auto"/>
          <w:rtl/>
          <w:lang w:eastAsia="en-US" w:bidi="ar-IQ"/>
        </w:rPr>
        <w:sectPr w:rsidR="00D821CA" w:rsidRPr="00CE69CE" w:rsidSect="00DB727D">
          <w:headerReference w:type="even" r:id="rId18"/>
          <w:headerReference w:type="default" r:id="rId19"/>
          <w:footerReference w:type="even" r:id="rId20"/>
          <w:footerReference w:type="default" r:id="rId21"/>
          <w:headerReference w:type="first" r:id="rId22"/>
          <w:footnotePr>
            <w:numRestart w:val="eachSect"/>
          </w:footnotePr>
          <w:endnotePr>
            <w:numFmt w:val="decimal"/>
          </w:endnotePr>
          <w:pgSz w:w="10320" w:h="14580"/>
          <w:pgMar w:top="1800" w:right="1418" w:bottom="1276" w:left="1418" w:header="1134" w:footer="1134" w:gutter="0"/>
          <w:pgNumType w:start="2"/>
          <w:cols w:space="720"/>
          <w:bidi/>
          <w:docGrid w:linePitch="381"/>
        </w:sectPr>
      </w:pPr>
    </w:p>
    <w:p w14:paraId="60DB96F5" w14:textId="168278AE" w:rsidR="004D4E95" w:rsidRPr="006D426D" w:rsidRDefault="006B78B4"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rPr>
          <w:rFonts w:ascii="Simplified Arabic" w:hAnsi="Simplified Arabic" w:cs="Simplified Arabic"/>
          <w:b/>
          <w:bCs/>
          <w:color w:val="auto"/>
          <w:rtl/>
          <w:lang w:bidi="ar-IQ"/>
        </w:rPr>
      </w:pPr>
      <w:r w:rsidRPr="006D426D">
        <w:rPr>
          <w:rFonts w:ascii="Simplified Arabic" w:eastAsia="Calibri" w:hAnsi="Simplified Arabic" w:cs="Simplified Arabic" w:hint="cs"/>
          <w:b/>
          <w:bCs/>
          <w:color w:val="auto"/>
          <w:bdr w:val="none" w:sz="0" w:space="0" w:color="auto"/>
          <w:rtl/>
          <w:lang w:eastAsia="en-US" w:bidi="ar-IQ"/>
        </w:rPr>
        <w:lastRenderedPageBreak/>
        <w:t>المقدمة:</w:t>
      </w:r>
      <w:r w:rsidR="009B0590" w:rsidRPr="006D426D">
        <w:rPr>
          <w:rFonts w:ascii="Simplified Arabic" w:hAnsi="Simplified Arabic" w:cs="Simplified Arabic"/>
          <w:b/>
          <w:bCs/>
          <w:color w:val="auto"/>
          <w:rtl/>
          <w:lang w:bidi="ar-IQ"/>
        </w:rPr>
        <w:br/>
      </w:r>
      <w:bookmarkStart w:id="10" w:name="_Hlk227914389"/>
      <w:r w:rsidR="009B0590" w:rsidRPr="006D426D">
        <w:rPr>
          <w:rFonts w:ascii="Simplified Arabic" w:hAnsi="Simplified Arabic" w:cs="Simplified Arabic" w:hint="cs"/>
          <w:b/>
          <w:bCs/>
          <w:color w:val="auto"/>
          <w:rtl/>
          <w:lang w:bidi="ar-IQ"/>
        </w:rPr>
        <w:t>-----------------------------------------------------------------------------------------------</w:t>
      </w:r>
      <w:r w:rsidR="00D26BF0" w:rsidRPr="006D426D">
        <w:rPr>
          <w:rFonts w:ascii="Simplified Arabic" w:hAnsi="Simplified Arabic" w:cs="Simplified Arabic" w:hint="cs"/>
          <w:b/>
          <w:bCs/>
          <w:color w:val="auto"/>
          <w:rtl/>
          <w:lang w:bidi="ar-IQ"/>
        </w:rPr>
        <w:t>-----------------------</w:t>
      </w:r>
      <w:r w:rsidR="009B0590" w:rsidRPr="006D426D">
        <w:rPr>
          <w:rFonts w:ascii="Simplified Arabic" w:hAnsi="Simplified Arabic" w:cs="Simplified Arabic" w:hint="cs"/>
          <w:b/>
          <w:bCs/>
          <w:color w:val="auto"/>
          <w:rtl/>
          <w:lang w:bidi="ar-IQ"/>
        </w:rPr>
        <w:t>-.</w:t>
      </w:r>
      <w:r w:rsidR="009B0590" w:rsidRPr="006D426D">
        <w:rPr>
          <w:rFonts w:ascii="Simplified Arabic" w:hAnsi="Simplified Arabic" w:cs="Simplified Arabic"/>
          <w:b/>
          <w:bCs/>
          <w:color w:val="auto"/>
          <w:rtl/>
          <w:lang w:bidi="ar-IQ"/>
        </w:rPr>
        <w:br/>
      </w:r>
      <w:bookmarkEnd w:id="10"/>
      <w:r w:rsidR="009B0590" w:rsidRPr="006D426D">
        <w:rPr>
          <w:rFonts w:ascii="Simplified Arabic" w:hAnsi="Simplified Arabic" w:cs="Simplified Arabic" w:hint="cs"/>
          <w:b/>
          <w:bCs/>
          <w:color w:val="auto"/>
          <w:rtl/>
          <w:lang w:bidi="ar-IQ"/>
        </w:rPr>
        <w:t>المنهجية:</w:t>
      </w:r>
      <w:r w:rsidR="009B0590" w:rsidRPr="006D426D">
        <w:rPr>
          <w:rFonts w:ascii="Simplified Arabic" w:hAnsi="Simplified Arabic" w:cs="Simplified Arabic"/>
          <w:b/>
          <w:bCs/>
          <w:color w:val="auto"/>
          <w:rtl/>
          <w:lang w:bidi="ar-IQ"/>
        </w:rPr>
        <w:br/>
      </w:r>
      <w:r w:rsidR="009B0590" w:rsidRPr="006D426D">
        <w:rPr>
          <w:rFonts w:ascii="Simplified Arabic" w:hAnsi="Simplified Arabic" w:cs="Simplified Arabic" w:hint="cs"/>
          <w:b/>
          <w:bCs/>
          <w:color w:val="auto"/>
          <w:rtl/>
          <w:lang w:bidi="ar-IQ"/>
        </w:rPr>
        <w:t>-----------------------------------------------------------------------------------------------</w:t>
      </w:r>
      <w:r w:rsidR="00D26BF0" w:rsidRPr="006D426D">
        <w:rPr>
          <w:rFonts w:ascii="Simplified Arabic" w:hAnsi="Simplified Arabic" w:cs="Simplified Arabic" w:hint="cs"/>
          <w:b/>
          <w:bCs/>
          <w:color w:val="auto"/>
          <w:rtl/>
          <w:lang w:bidi="ar-IQ"/>
        </w:rPr>
        <w:t>-----------</w:t>
      </w:r>
      <w:r w:rsidR="00E57D95">
        <w:rPr>
          <w:rFonts w:ascii="Simplified Arabic" w:hAnsi="Simplified Arabic" w:cs="Simplified Arabic" w:hint="cs"/>
          <w:b/>
          <w:bCs/>
          <w:color w:val="auto"/>
          <w:rtl/>
          <w:lang w:bidi="ar-IQ"/>
        </w:rPr>
        <w:t>-</w:t>
      </w:r>
      <w:r w:rsidR="00D26BF0" w:rsidRPr="006D426D">
        <w:rPr>
          <w:rFonts w:ascii="Simplified Arabic" w:hAnsi="Simplified Arabic" w:cs="Simplified Arabic" w:hint="cs"/>
          <w:b/>
          <w:bCs/>
          <w:color w:val="auto"/>
          <w:rtl/>
          <w:lang w:bidi="ar-IQ"/>
        </w:rPr>
        <w:t>-----------</w:t>
      </w:r>
      <w:r w:rsidR="009B0590" w:rsidRPr="006D426D">
        <w:rPr>
          <w:rFonts w:ascii="Simplified Arabic" w:hAnsi="Simplified Arabic" w:cs="Simplified Arabic" w:hint="cs"/>
          <w:b/>
          <w:bCs/>
          <w:color w:val="auto"/>
          <w:rtl/>
          <w:lang w:bidi="ar-IQ"/>
        </w:rPr>
        <w:t>-.</w:t>
      </w:r>
      <w:r w:rsidR="009B0590" w:rsidRPr="006D426D">
        <w:rPr>
          <w:rFonts w:ascii="Simplified Arabic" w:hAnsi="Simplified Arabic" w:cs="Simplified Arabic"/>
          <w:b/>
          <w:bCs/>
          <w:color w:val="auto"/>
          <w:rtl/>
          <w:lang w:bidi="ar-IQ"/>
        </w:rPr>
        <w:br/>
      </w:r>
      <w:r w:rsidR="009B0590" w:rsidRPr="006D426D">
        <w:rPr>
          <w:rFonts w:ascii="Simplified Arabic" w:hAnsi="Simplified Arabic" w:cs="Simplified Arabic" w:hint="cs"/>
          <w:b/>
          <w:bCs/>
          <w:color w:val="auto"/>
          <w:rtl/>
          <w:lang w:bidi="ar-IQ"/>
        </w:rPr>
        <w:t>م</w:t>
      </w:r>
      <w:r w:rsidR="00363452" w:rsidRPr="006D426D">
        <w:rPr>
          <w:rFonts w:ascii="Simplified Arabic" w:hAnsi="Simplified Arabic" w:cs="Simplified Arabic" w:hint="cs"/>
          <w:b/>
          <w:bCs/>
          <w:color w:val="auto"/>
          <w:rtl/>
          <w:lang w:bidi="ar-IQ"/>
        </w:rPr>
        <w:t>راجعة ا</w:t>
      </w:r>
      <w:r w:rsidR="001A50AD" w:rsidRPr="006D426D">
        <w:rPr>
          <w:rFonts w:ascii="Simplified Arabic" w:hAnsi="Simplified Arabic" w:cs="Simplified Arabic" w:hint="cs"/>
          <w:b/>
          <w:bCs/>
          <w:color w:val="auto"/>
          <w:rtl/>
          <w:lang w:bidi="ar-IQ"/>
        </w:rPr>
        <w:t>لأدبيات</w:t>
      </w:r>
      <w:r w:rsidR="009B0590" w:rsidRPr="006D426D">
        <w:rPr>
          <w:rFonts w:ascii="Simplified Arabic" w:hAnsi="Simplified Arabic" w:cs="Simplified Arabic" w:hint="cs"/>
          <w:b/>
          <w:bCs/>
          <w:color w:val="auto"/>
          <w:rtl/>
          <w:lang w:bidi="ar-IQ"/>
        </w:rPr>
        <w:t>:</w:t>
      </w:r>
    </w:p>
    <w:p w14:paraId="26324A65" w14:textId="32A1D99E" w:rsidR="00513EB1" w:rsidRPr="006D426D" w:rsidRDefault="009B0590"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rPr>
          <w:rFonts w:ascii="Simplified Arabic" w:hAnsi="Simplified Arabic" w:cs="Simplified Arabic"/>
          <w:b/>
          <w:bCs/>
          <w:color w:val="auto"/>
          <w:rtl/>
          <w:lang w:bidi="ar-IQ"/>
        </w:rPr>
      </w:pPr>
      <w:r w:rsidRPr="006D426D">
        <w:rPr>
          <w:rFonts w:ascii="Simplified Arabic" w:hAnsi="Simplified Arabic" w:cs="Simplified Arabic" w:hint="cs"/>
          <w:b/>
          <w:bCs/>
          <w:color w:val="auto"/>
          <w:rtl/>
          <w:lang w:bidi="ar-IQ"/>
        </w:rPr>
        <w:t>----------------------------------------------------------------------------------------------------------------</w:t>
      </w:r>
      <w:r w:rsidR="00D26BF0" w:rsidRPr="006D426D">
        <w:rPr>
          <w:rFonts w:ascii="Simplified Arabic" w:hAnsi="Simplified Arabic" w:cs="Simplified Arabic" w:hint="cs"/>
          <w:b/>
          <w:bCs/>
          <w:color w:val="auto"/>
          <w:rtl/>
          <w:lang w:bidi="ar-IQ"/>
        </w:rPr>
        <w:t>-----</w:t>
      </w:r>
      <w:r w:rsidRPr="006D426D">
        <w:rPr>
          <w:rFonts w:ascii="Simplified Arabic" w:hAnsi="Simplified Arabic" w:cs="Simplified Arabic" w:hint="cs"/>
          <w:b/>
          <w:bCs/>
          <w:color w:val="auto"/>
          <w:rtl/>
          <w:lang w:bidi="ar-IQ"/>
        </w:rPr>
        <w:t>-.</w:t>
      </w:r>
      <w:r w:rsidRPr="006D426D">
        <w:rPr>
          <w:rFonts w:ascii="Simplified Arabic" w:hAnsi="Simplified Arabic" w:cs="Simplified Arabic"/>
          <w:b/>
          <w:bCs/>
          <w:color w:val="auto"/>
          <w:rtl/>
          <w:lang w:bidi="ar-IQ"/>
        </w:rPr>
        <w:br/>
      </w:r>
      <w:r w:rsidR="00513EB1" w:rsidRPr="006D426D">
        <w:rPr>
          <w:rFonts w:ascii="Simplified Arabic" w:hAnsi="Simplified Arabic" w:cs="Simplified Arabic" w:hint="cs"/>
          <w:b/>
          <w:bCs/>
          <w:color w:val="auto"/>
          <w:rtl/>
          <w:lang w:bidi="ar-IQ"/>
        </w:rPr>
        <w:t>الإطار النظري والمفاهيمي:</w:t>
      </w:r>
    </w:p>
    <w:p w14:paraId="78C938EF" w14:textId="5E624237" w:rsidR="00513EB1" w:rsidRPr="006D426D" w:rsidRDefault="00513EB1"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rPr>
          <w:rFonts w:ascii="Simplified Arabic" w:hAnsi="Simplified Arabic" w:cs="Simplified Arabic"/>
          <w:b/>
          <w:bCs/>
          <w:color w:val="auto"/>
          <w:rtl/>
          <w:lang w:bidi="ar-IQ"/>
        </w:rPr>
      </w:pPr>
      <w:r w:rsidRPr="006D426D">
        <w:rPr>
          <w:rFonts w:ascii="Simplified Arabic" w:hAnsi="Simplified Arabic" w:cs="Simplified Arabic" w:hint="cs"/>
          <w:b/>
          <w:bCs/>
          <w:color w:val="auto"/>
          <w:rtl/>
          <w:lang w:bidi="ar-IQ"/>
        </w:rPr>
        <w:t>---------------------------------------------------------------</w:t>
      </w:r>
      <w:r w:rsidR="00D26BF0" w:rsidRPr="006D426D">
        <w:rPr>
          <w:rFonts w:ascii="Simplified Arabic" w:hAnsi="Simplified Arabic" w:cs="Simplified Arabic" w:hint="cs"/>
          <w:b/>
          <w:bCs/>
          <w:color w:val="auto"/>
          <w:rtl/>
          <w:lang w:bidi="ar-IQ"/>
        </w:rPr>
        <w:t>-------</w:t>
      </w:r>
      <w:r w:rsidRPr="006D426D">
        <w:rPr>
          <w:rFonts w:ascii="Simplified Arabic" w:hAnsi="Simplified Arabic" w:cs="Simplified Arabic" w:hint="cs"/>
          <w:b/>
          <w:bCs/>
          <w:color w:val="auto"/>
          <w:rtl/>
          <w:lang w:bidi="ar-IQ"/>
        </w:rPr>
        <w:t>-.</w:t>
      </w:r>
    </w:p>
    <w:p w14:paraId="0326E964" w14:textId="0C13CDFE" w:rsidR="00513EB1" w:rsidRPr="006D426D" w:rsidRDefault="0060598B"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rPr>
          <w:rFonts w:ascii="Simplified Arabic" w:hAnsi="Simplified Arabic" w:cs="Simplified Arabic"/>
          <w:b/>
          <w:bCs/>
          <w:color w:val="auto"/>
          <w:rtl/>
          <w:lang w:bidi="ar-IQ"/>
        </w:rPr>
      </w:pPr>
      <w:r w:rsidRPr="006D426D">
        <w:rPr>
          <w:rFonts w:ascii="Simplified Arabic" w:hAnsi="Simplified Arabic" w:cs="Simplified Arabic" w:hint="cs"/>
          <w:b/>
          <w:bCs/>
          <w:color w:val="auto"/>
          <w:rtl/>
          <w:lang w:bidi="ar-IQ"/>
        </w:rPr>
        <w:t>عنوان ال</w:t>
      </w:r>
      <w:r w:rsidR="00835FE1">
        <w:rPr>
          <w:rFonts w:ascii="Simplified Arabic" w:hAnsi="Simplified Arabic" w:cs="Simplified Arabic" w:hint="cs"/>
          <w:b/>
          <w:bCs/>
          <w:color w:val="auto"/>
          <w:rtl/>
          <w:lang w:bidi="ar-IQ"/>
        </w:rPr>
        <w:t>قسم</w:t>
      </w:r>
      <w:r w:rsidRPr="006D426D">
        <w:rPr>
          <w:rFonts w:ascii="Simplified Arabic" w:hAnsi="Simplified Arabic" w:cs="Simplified Arabic" w:hint="cs"/>
          <w:b/>
          <w:bCs/>
          <w:color w:val="auto"/>
          <w:rtl/>
          <w:lang w:bidi="ar-IQ"/>
        </w:rPr>
        <w:t xml:space="preserve"> التحليلي:</w:t>
      </w:r>
    </w:p>
    <w:p w14:paraId="06248423" w14:textId="145BD928" w:rsidR="0060598B" w:rsidRPr="006D426D" w:rsidRDefault="00D26BF0"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rPr>
          <w:rFonts w:ascii="Simplified Arabic" w:hAnsi="Simplified Arabic" w:cs="Simplified Arabic"/>
          <w:b/>
          <w:bCs/>
          <w:color w:val="auto"/>
          <w:rtl/>
          <w:lang w:bidi="ar-IQ"/>
        </w:rPr>
      </w:pPr>
      <w:r w:rsidRPr="006D426D">
        <w:rPr>
          <w:rFonts w:ascii="Simplified Arabic" w:hAnsi="Simplified Arabic" w:cs="Simplified Arabic" w:hint="cs"/>
          <w:b/>
          <w:bCs/>
          <w:color w:val="auto"/>
          <w:rtl/>
          <w:lang w:bidi="ar-IQ"/>
        </w:rPr>
        <w:t>--------------------------------------------------------</w:t>
      </w:r>
      <w:r w:rsidR="00B82071">
        <w:rPr>
          <w:rFonts w:ascii="Simplified Arabic" w:hAnsi="Simplified Arabic" w:cs="Simplified Arabic" w:hint="cs"/>
          <w:b/>
          <w:bCs/>
          <w:color w:val="auto"/>
          <w:rtl/>
          <w:lang w:bidi="ar-IQ"/>
        </w:rPr>
        <w:t>-</w:t>
      </w:r>
      <w:r w:rsidRPr="006D426D">
        <w:rPr>
          <w:rFonts w:ascii="Simplified Arabic" w:hAnsi="Simplified Arabic" w:cs="Simplified Arabic" w:hint="cs"/>
          <w:b/>
          <w:bCs/>
          <w:color w:val="auto"/>
          <w:rtl/>
          <w:lang w:bidi="ar-IQ"/>
        </w:rPr>
        <w:t>--------------.</w:t>
      </w:r>
    </w:p>
    <w:p w14:paraId="6ED245F5" w14:textId="25EB4715" w:rsidR="00DF7120" w:rsidRPr="006D426D" w:rsidRDefault="00512472"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rPr>
          <w:rFonts w:ascii="Simplified Arabic" w:hAnsi="Simplified Arabic" w:cs="Simplified Arabic"/>
          <w:b/>
          <w:bCs/>
          <w:color w:val="auto"/>
          <w:rtl/>
          <w:lang w:bidi="ar-IQ"/>
        </w:rPr>
      </w:pPr>
      <w:r w:rsidRPr="006D426D">
        <w:rPr>
          <w:rFonts w:ascii="Simplified Arabic" w:hAnsi="Simplified Arabic" w:cs="Simplified Arabic" w:hint="cs"/>
          <w:b/>
          <w:bCs/>
          <w:color w:val="auto"/>
          <w:rtl/>
          <w:lang w:bidi="ar-IQ"/>
        </w:rPr>
        <w:t>النتائج و</w:t>
      </w:r>
      <w:r w:rsidR="009B0590" w:rsidRPr="006D426D">
        <w:rPr>
          <w:rFonts w:ascii="Simplified Arabic" w:hAnsi="Simplified Arabic" w:cs="Simplified Arabic" w:hint="cs"/>
          <w:b/>
          <w:bCs/>
          <w:color w:val="auto"/>
          <w:rtl/>
          <w:lang w:bidi="ar-IQ"/>
        </w:rPr>
        <w:t>المناقشات:</w:t>
      </w:r>
    </w:p>
    <w:p w14:paraId="610515FE" w14:textId="5E3B13F2" w:rsidR="009B0590" w:rsidRPr="006D426D" w:rsidRDefault="009B0590"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rPr>
          <w:rFonts w:ascii="Simplified Arabic" w:hAnsi="Simplified Arabic" w:cs="Simplified Arabic"/>
          <w:b/>
          <w:bCs/>
          <w:color w:val="auto"/>
          <w:rtl/>
          <w:lang w:bidi="ar-IQ"/>
        </w:rPr>
      </w:pPr>
      <w:r w:rsidRPr="006D426D">
        <w:rPr>
          <w:rFonts w:ascii="Simplified Arabic" w:hAnsi="Simplified Arabic" w:cs="Simplified Arabic" w:hint="cs"/>
          <w:b/>
          <w:bCs/>
          <w:color w:val="auto"/>
          <w:rtl/>
          <w:lang w:bidi="ar-IQ"/>
        </w:rPr>
        <w:t>-----------------------------------------------------------------------------------------------</w:t>
      </w:r>
      <w:r w:rsidR="00D26BF0" w:rsidRPr="006D426D">
        <w:rPr>
          <w:rFonts w:ascii="Simplified Arabic" w:hAnsi="Simplified Arabic" w:cs="Simplified Arabic" w:hint="cs"/>
          <w:b/>
          <w:bCs/>
          <w:color w:val="auto"/>
          <w:rtl/>
          <w:lang w:bidi="ar-IQ"/>
        </w:rPr>
        <w:t>---------------------</w:t>
      </w:r>
      <w:r w:rsidRPr="006D426D">
        <w:rPr>
          <w:rFonts w:ascii="Simplified Arabic" w:hAnsi="Simplified Arabic" w:cs="Simplified Arabic" w:hint="cs"/>
          <w:b/>
          <w:bCs/>
          <w:color w:val="auto"/>
          <w:rtl/>
          <w:lang w:bidi="ar-IQ"/>
        </w:rPr>
        <w:t>-.</w:t>
      </w:r>
    </w:p>
    <w:p w14:paraId="78F35C1B" w14:textId="77777777" w:rsidR="002C1BAB" w:rsidRDefault="002C1BAB"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contextualSpacing/>
        <w:jc w:val="left"/>
        <w:rPr>
          <w:rFonts w:ascii="Simplified Arabic" w:hAnsi="Simplified Arabic" w:cs="Simplified Arabic"/>
          <w:b/>
          <w:bCs/>
          <w:color w:val="auto"/>
          <w:rtl/>
          <w:lang w:bidi="ar-IQ"/>
        </w:rPr>
      </w:pPr>
    </w:p>
    <w:p w14:paraId="1B298FD6" w14:textId="0F4F86CF" w:rsidR="009B0590" w:rsidRPr="006D426D" w:rsidRDefault="009B0590"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contextualSpacing/>
        <w:jc w:val="left"/>
        <w:rPr>
          <w:rFonts w:ascii="Simplified Arabic" w:hAnsi="Simplified Arabic" w:cs="Simplified Arabic"/>
          <w:b/>
          <w:bCs/>
          <w:color w:val="auto"/>
          <w:rtl/>
          <w:lang w:bidi="ar-IQ"/>
        </w:rPr>
      </w:pPr>
      <w:r w:rsidRPr="006D426D">
        <w:rPr>
          <w:rFonts w:ascii="Simplified Arabic" w:hAnsi="Simplified Arabic" w:cs="Simplified Arabic" w:hint="cs"/>
          <w:b/>
          <w:bCs/>
          <w:color w:val="auto"/>
          <w:rtl/>
          <w:lang w:bidi="ar-IQ"/>
        </w:rPr>
        <w:lastRenderedPageBreak/>
        <w:t>الخاتمة:</w:t>
      </w:r>
      <w:r w:rsidRPr="006D426D">
        <w:rPr>
          <w:rFonts w:ascii="Simplified Arabic" w:hAnsi="Simplified Arabic" w:cs="Simplified Arabic"/>
          <w:b/>
          <w:bCs/>
          <w:color w:val="auto"/>
          <w:rtl/>
          <w:lang w:bidi="ar-IQ"/>
        </w:rPr>
        <w:br/>
      </w:r>
      <w:r w:rsidRPr="006D426D">
        <w:rPr>
          <w:rFonts w:ascii="Simplified Arabic" w:hAnsi="Simplified Arabic" w:cs="Simplified Arabic" w:hint="cs"/>
          <w:b/>
          <w:bCs/>
          <w:color w:val="auto"/>
          <w:rtl/>
          <w:lang w:bidi="ar-IQ"/>
        </w:rPr>
        <w:t>-----------------------------------------------------------------------------------------------</w:t>
      </w:r>
      <w:r w:rsidR="00D26BF0" w:rsidRPr="006D426D">
        <w:rPr>
          <w:rFonts w:ascii="Simplified Arabic" w:hAnsi="Simplified Arabic" w:cs="Simplified Arabic" w:hint="cs"/>
          <w:b/>
          <w:bCs/>
          <w:color w:val="auto"/>
          <w:rtl/>
          <w:lang w:bidi="ar-IQ"/>
        </w:rPr>
        <w:t>-------------</w:t>
      </w:r>
      <w:r w:rsidR="00B82071">
        <w:rPr>
          <w:rFonts w:ascii="Simplified Arabic" w:hAnsi="Simplified Arabic" w:cs="Simplified Arabic" w:hint="cs"/>
          <w:b/>
          <w:bCs/>
          <w:color w:val="auto"/>
          <w:rtl/>
          <w:lang w:bidi="ar-IQ"/>
        </w:rPr>
        <w:t>---</w:t>
      </w:r>
      <w:r w:rsidR="00D26BF0" w:rsidRPr="006D426D">
        <w:rPr>
          <w:rFonts w:ascii="Simplified Arabic" w:hAnsi="Simplified Arabic" w:cs="Simplified Arabic" w:hint="cs"/>
          <w:b/>
          <w:bCs/>
          <w:color w:val="auto"/>
          <w:rtl/>
          <w:lang w:bidi="ar-IQ"/>
        </w:rPr>
        <w:t>-----</w:t>
      </w:r>
      <w:r w:rsidRPr="006D426D">
        <w:rPr>
          <w:rFonts w:ascii="Simplified Arabic" w:hAnsi="Simplified Arabic" w:cs="Simplified Arabic" w:hint="cs"/>
          <w:b/>
          <w:bCs/>
          <w:color w:val="auto"/>
          <w:rtl/>
          <w:lang w:bidi="ar-IQ"/>
        </w:rPr>
        <w:t>-.</w:t>
      </w:r>
    </w:p>
    <w:p w14:paraId="61017EE1" w14:textId="0FFE45BF" w:rsidR="00EF218D" w:rsidRPr="00E729FD" w:rsidRDefault="00EF218D"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396"/>
          <w:tab w:val="left" w:pos="538"/>
        </w:tabs>
        <w:bidi w:val="0"/>
        <w:spacing w:line="240" w:lineRule="auto"/>
        <w:ind w:firstLine="0"/>
        <w:contextualSpacing/>
        <w:rPr>
          <w:rFonts w:ascii="Times New Roman" w:eastAsia="Aptos" w:hAnsi="Times New Roman" w:cs="Times New Roman"/>
          <w:b/>
          <w:bCs/>
          <w:color w:val="auto"/>
          <w:sz w:val="22"/>
          <w:szCs w:val="22"/>
          <w:bdr w:val="none" w:sz="0" w:space="0" w:color="auto"/>
          <w:lang w:eastAsia="en-US"/>
        </w:rPr>
      </w:pPr>
      <w:r w:rsidRPr="00E729FD">
        <w:rPr>
          <w:rFonts w:ascii="Times New Roman" w:eastAsia="Aptos" w:hAnsi="Times New Roman" w:cs="Times New Roman"/>
          <w:b/>
          <w:bCs/>
          <w:color w:val="auto"/>
          <w:sz w:val="22"/>
          <w:szCs w:val="22"/>
          <w:bdr w:val="none" w:sz="0" w:space="0" w:color="auto"/>
          <w:lang w:eastAsia="en-US"/>
        </w:rPr>
        <w:t>Acknowledgments</w:t>
      </w:r>
      <w:r w:rsidR="00E729FD" w:rsidRPr="00E729FD">
        <w:rPr>
          <w:rFonts w:ascii="Times New Roman" w:eastAsia="Aptos" w:hAnsi="Times New Roman" w:cs="Times New Roman" w:hint="cs"/>
          <w:b/>
          <w:bCs/>
          <w:color w:val="auto"/>
          <w:sz w:val="22"/>
          <w:szCs w:val="22"/>
          <w:bdr w:val="none" w:sz="0" w:space="0" w:color="auto"/>
          <w:rtl/>
          <w:lang w:eastAsia="en-US"/>
        </w:rPr>
        <w:t>:</w:t>
      </w:r>
    </w:p>
    <w:p w14:paraId="116D78D9" w14:textId="6F70A04E" w:rsidR="00EF218D" w:rsidRPr="006D426D" w:rsidRDefault="00EF218D"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396"/>
          <w:tab w:val="left" w:pos="538"/>
        </w:tabs>
        <w:bidi w:val="0"/>
        <w:spacing w:line="240" w:lineRule="auto"/>
        <w:ind w:firstLine="0"/>
        <w:contextualSpacing/>
        <w:rPr>
          <w:rFonts w:ascii="Times New Roman" w:eastAsia="Aptos" w:hAnsi="Times New Roman" w:cs="Times New Roman"/>
          <w:color w:val="auto"/>
          <w:sz w:val="22"/>
          <w:szCs w:val="22"/>
          <w:bdr w:val="none" w:sz="0" w:space="0" w:color="auto"/>
          <w:lang w:eastAsia="en-US"/>
        </w:rPr>
      </w:pPr>
      <w:r w:rsidRPr="006D426D">
        <w:rPr>
          <w:rFonts w:ascii="Times New Roman" w:eastAsia="Aptos" w:hAnsi="Times New Roman" w:cs="Times New Roman"/>
          <w:b/>
          <w:bCs/>
          <w:color w:val="auto"/>
          <w:sz w:val="22"/>
          <w:szCs w:val="22"/>
          <w:bdr w:val="none" w:sz="0" w:space="0" w:color="auto"/>
          <w:lang w:eastAsia="en-US"/>
        </w:rPr>
        <w:t>Funding statement:</w:t>
      </w:r>
      <w:r w:rsidRPr="006D426D">
        <w:rPr>
          <w:rFonts w:ascii="Times New Roman" w:eastAsia="Aptos" w:hAnsi="Times New Roman" w:cs="Times New Roman"/>
          <w:color w:val="auto"/>
          <w:sz w:val="22"/>
          <w:szCs w:val="22"/>
          <w:bdr w:val="none" w:sz="0" w:space="0" w:color="auto"/>
          <w:lang w:eastAsia="en-US"/>
        </w:rPr>
        <w:t xml:space="preserve"> </w:t>
      </w:r>
    </w:p>
    <w:p w14:paraId="2D8417D7" w14:textId="47210A9B" w:rsidR="0006512A" w:rsidRPr="006D426D" w:rsidRDefault="00EF218D"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396"/>
          <w:tab w:val="left" w:pos="538"/>
        </w:tabs>
        <w:bidi w:val="0"/>
        <w:spacing w:line="240" w:lineRule="auto"/>
        <w:ind w:firstLine="0"/>
        <w:contextualSpacing/>
        <w:rPr>
          <w:rFonts w:ascii="Times New Roman" w:eastAsia="Aptos" w:hAnsi="Times New Roman" w:cs="Times New Roman"/>
          <w:color w:val="auto"/>
          <w:sz w:val="22"/>
          <w:szCs w:val="22"/>
          <w:bdr w:val="none" w:sz="0" w:space="0" w:color="auto"/>
          <w:rtl/>
          <w:lang w:eastAsia="en-US"/>
        </w:rPr>
      </w:pPr>
      <w:r w:rsidRPr="006D426D">
        <w:rPr>
          <w:rFonts w:ascii="Times New Roman" w:eastAsia="Aptos" w:hAnsi="Times New Roman" w:cs="Times New Roman"/>
          <w:b/>
          <w:bCs/>
          <w:color w:val="auto"/>
          <w:sz w:val="22"/>
          <w:szCs w:val="22"/>
          <w:bdr w:val="none" w:sz="0" w:space="0" w:color="auto"/>
          <w:lang w:eastAsia="en-US"/>
        </w:rPr>
        <w:t>Conflict of interest statement:</w:t>
      </w:r>
      <w:r w:rsidRPr="006D426D">
        <w:rPr>
          <w:rFonts w:ascii="Times New Roman" w:eastAsia="Aptos" w:hAnsi="Times New Roman" w:cs="Times New Roman"/>
          <w:color w:val="auto"/>
          <w:sz w:val="22"/>
          <w:szCs w:val="22"/>
          <w:bdr w:val="none" w:sz="0" w:space="0" w:color="auto"/>
          <w:lang w:eastAsia="en-US"/>
        </w:rPr>
        <w:t xml:space="preserve"> </w:t>
      </w:r>
    </w:p>
    <w:p w14:paraId="247FC110" w14:textId="75FFF2AD" w:rsidR="009B0590" w:rsidRPr="006D426D" w:rsidRDefault="009B0590" w:rsidP="002C1BA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contextualSpacing/>
        <w:jc w:val="left"/>
        <w:rPr>
          <w:rFonts w:ascii="Simplified Arabic" w:hAnsi="Simplified Arabic" w:cs="Simplified Arabic"/>
          <w:b/>
          <w:bCs/>
          <w:color w:val="auto"/>
          <w:sz w:val="22"/>
          <w:szCs w:val="22"/>
          <w:rtl/>
          <w:lang w:bidi="ar-IQ"/>
        </w:rPr>
      </w:pPr>
      <w:r w:rsidRPr="006D426D">
        <w:rPr>
          <w:rFonts w:ascii="Simplified Arabic" w:hAnsi="Simplified Arabic" w:cs="Simplified Arabic" w:hint="cs"/>
          <w:b/>
          <w:bCs/>
          <w:color w:val="auto"/>
          <w:rtl/>
          <w:lang w:bidi="ar-IQ"/>
        </w:rPr>
        <w:t>قائمة المصادر:</w:t>
      </w:r>
      <w:r w:rsidR="00512472" w:rsidRPr="006D426D">
        <w:rPr>
          <w:rFonts w:ascii="Simplified Arabic" w:hAnsi="Simplified Arabic" w:cs="Simplified Arabic" w:hint="cs"/>
          <w:b/>
          <w:bCs/>
          <w:color w:val="auto"/>
          <w:rtl/>
          <w:lang w:bidi="ar-IQ"/>
        </w:rPr>
        <w:t xml:space="preserve">                </w:t>
      </w:r>
      <w:r w:rsidRPr="006D426D">
        <w:rPr>
          <w:rFonts w:ascii="Simplified Arabic" w:hAnsi="Simplified Arabic" w:cs="Simplified Arabic" w:hint="cs"/>
          <w:b/>
          <w:bCs/>
          <w:color w:val="auto"/>
          <w:rtl/>
          <w:lang w:bidi="ar-IQ"/>
        </w:rPr>
        <w:t xml:space="preserve"> </w:t>
      </w:r>
      <w:r w:rsidR="00421A40" w:rsidRPr="006D426D">
        <w:rPr>
          <w:rFonts w:ascii="Simplified Arabic" w:hAnsi="Simplified Arabic" w:cs="Simplified Arabic" w:hint="cs"/>
          <w:b/>
          <w:bCs/>
          <w:color w:val="auto"/>
          <w:sz w:val="22"/>
          <w:szCs w:val="22"/>
          <w:rtl/>
          <w:lang w:bidi="ar-IQ"/>
        </w:rPr>
        <w:t xml:space="preserve">                   </w:t>
      </w:r>
      <w:r w:rsidRPr="006D426D">
        <w:rPr>
          <w:rFonts w:ascii="Simplified Arabic" w:hAnsi="Simplified Arabic" w:cs="Simplified Arabic" w:hint="cs"/>
          <w:b/>
          <w:bCs/>
          <w:color w:val="auto"/>
          <w:sz w:val="22"/>
          <w:szCs w:val="22"/>
          <w:rtl/>
          <w:lang w:bidi="ar-IQ"/>
        </w:rPr>
        <w:t>ترتب حسب تسلسل الحروف الأبجدية (أ - ي)</w:t>
      </w:r>
    </w:p>
    <w:p w14:paraId="2485073D" w14:textId="77777777" w:rsidR="00277F0B" w:rsidRDefault="00DF7120" w:rsidP="00277F0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left="538" w:hanging="567"/>
        <w:contextualSpacing/>
        <w:jc w:val="left"/>
        <w:rPr>
          <w:rFonts w:ascii="Simplified Arabic" w:hAnsi="Simplified Arabic" w:cs="Simplified Arabic"/>
          <w:b/>
          <w:bCs/>
          <w:color w:val="auto"/>
          <w:rtl/>
          <w:lang w:bidi="ar-IQ"/>
        </w:rPr>
      </w:pPr>
      <w:r w:rsidRPr="006D426D">
        <w:rPr>
          <w:rFonts w:ascii="Simplified Arabic" w:hAnsi="Simplified Arabic" w:cs="Simplified Arabic" w:hint="cs"/>
          <w:b/>
          <w:bCs/>
          <w:color w:val="auto"/>
          <w:rtl/>
          <w:lang w:bidi="ar-IQ"/>
        </w:rPr>
        <w:t>-----------------------------------------------------------------------------</w:t>
      </w:r>
      <w:r w:rsidR="002C1BAB">
        <w:rPr>
          <w:rFonts w:ascii="Simplified Arabic" w:hAnsi="Simplified Arabic" w:cs="Simplified Arabic" w:hint="cs"/>
          <w:b/>
          <w:bCs/>
          <w:color w:val="auto"/>
          <w:rtl/>
          <w:lang w:bidi="ar-IQ"/>
        </w:rPr>
        <w:t>-------------</w:t>
      </w:r>
    </w:p>
    <w:p w14:paraId="56B7A053" w14:textId="77777777" w:rsidR="00277F0B" w:rsidRDefault="002C1BAB" w:rsidP="00277F0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left="538" w:hanging="567"/>
        <w:contextualSpacing/>
        <w:jc w:val="left"/>
        <w:rPr>
          <w:rFonts w:ascii="Simplified Arabic" w:hAnsi="Simplified Arabic" w:cs="Simplified Arabic"/>
          <w:b/>
          <w:bCs/>
          <w:color w:val="auto"/>
          <w:rtl/>
          <w:lang w:bidi="ar-IQ"/>
        </w:rPr>
      </w:pPr>
      <w:r>
        <w:rPr>
          <w:rFonts w:ascii="Simplified Arabic" w:hAnsi="Simplified Arabic" w:cs="Simplified Arabic" w:hint="cs"/>
          <w:b/>
          <w:bCs/>
          <w:color w:val="auto"/>
          <w:rtl/>
          <w:lang w:bidi="ar-IQ"/>
        </w:rPr>
        <w:t>---------</w:t>
      </w:r>
      <w:r w:rsidR="00DF7120" w:rsidRPr="006D426D">
        <w:rPr>
          <w:rFonts w:ascii="Simplified Arabic" w:hAnsi="Simplified Arabic" w:cs="Simplified Arabic" w:hint="cs"/>
          <w:b/>
          <w:bCs/>
          <w:color w:val="auto"/>
          <w:rtl/>
          <w:lang w:bidi="ar-IQ"/>
        </w:rPr>
        <w:t>-------------------------------------------------------------</w:t>
      </w:r>
      <w:r>
        <w:rPr>
          <w:rFonts w:ascii="Simplified Arabic" w:hAnsi="Simplified Arabic" w:cs="Simplified Arabic" w:hint="cs"/>
          <w:b/>
          <w:bCs/>
          <w:color w:val="auto"/>
          <w:rtl/>
          <w:lang w:bidi="ar-IQ"/>
        </w:rPr>
        <w:t>--------------------</w:t>
      </w:r>
    </w:p>
    <w:p w14:paraId="3567D2D5" w14:textId="6C9978AE" w:rsidR="003A0041" w:rsidRPr="006D426D" w:rsidRDefault="002C1BAB" w:rsidP="00277F0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left="538" w:hanging="567"/>
        <w:contextualSpacing/>
        <w:jc w:val="left"/>
        <w:rPr>
          <w:rFonts w:ascii="Simplified Arabic" w:hAnsi="Simplified Arabic" w:cs="Simplified Arabic"/>
          <w:b/>
          <w:bCs/>
          <w:color w:val="auto"/>
          <w:rtl/>
          <w:lang w:bidi="ar-IQ"/>
        </w:rPr>
      </w:pPr>
      <w:r>
        <w:rPr>
          <w:rFonts w:ascii="Simplified Arabic" w:hAnsi="Simplified Arabic" w:cs="Simplified Arabic" w:hint="cs"/>
          <w:b/>
          <w:bCs/>
          <w:color w:val="auto"/>
          <w:rtl/>
          <w:lang w:bidi="ar-IQ"/>
        </w:rPr>
        <w:t>----</w:t>
      </w:r>
      <w:r w:rsidR="00DF7120" w:rsidRPr="006D426D">
        <w:rPr>
          <w:rFonts w:ascii="Simplified Arabic" w:hAnsi="Simplified Arabic" w:cs="Simplified Arabic" w:hint="cs"/>
          <w:b/>
          <w:bCs/>
          <w:color w:val="auto"/>
          <w:rtl/>
          <w:lang w:bidi="ar-IQ"/>
        </w:rPr>
        <w:t>-------</w:t>
      </w:r>
      <w:r w:rsidR="00B82071">
        <w:rPr>
          <w:rFonts w:ascii="Simplified Arabic" w:hAnsi="Simplified Arabic" w:cs="Simplified Arabic" w:hint="cs"/>
          <w:b/>
          <w:bCs/>
          <w:color w:val="auto"/>
          <w:rtl/>
          <w:lang w:bidi="ar-IQ"/>
        </w:rPr>
        <w:t>---------------</w:t>
      </w:r>
      <w:r w:rsidR="00DF7120" w:rsidRPr="006D426D">
        <w:rPr>
          <w:rFonts w:ascii="Simplified Arabic" w:hAnsi="Simplified Arabic" w:cs="Simplified Arabic" w:hint="cs"/>
          <w:b/>
          <w:bCs/>
          <w:color w:val="auto"/>
          <w:rtl/>
          <w:lang w:bidi="ar-IQ"/>
        </w:rPr>
        <w:t>-----.</w:t>
      </w:r>
    </w:p>
    <w:p w14:paraId="541E3EC1" w14:textId="3C6F65B1" w:rsidR="009B0590" w:rsidRPr="006D426D" w:rsidRDefault="009B0590" w:rsidP="002C1BAB">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firstLine="0"/>
        <w:jc w:val="left"/>
        <w:outlineLvl w:val="0"/>
        <w:rPr>
          <w:rFonts w:ascii="Times New Roman" w:eastAsia="Times New Roman" w:hAnsi="Times New Roman" w:cs="Times New Roman"/>
          <w:b/>
          <w:bCs/>
          <w:color w:val="auto"/>
          <w:sz w:val="22"/>
          <w:szCs w:val="22"/>
          <w:bdr w:val="none" w:sz="0" w:space="0" w:color="auto"/>
          <w:lang w:eastAsia="en-US" w:bidi="ar-IQ"/>
        </w:rPr>
      </w:pPr>
      <w:bookmarkStart w:id="11" w:name="_Hlk228342689"/>
      <w:r w:rsidRPr="006D426D">
        <w:rPr>
          <w:rFonts w:ascii="Times New Roman" w:eastAsia="Times New Roman" w:hAnsi="Times New Roman" w:cs="Times New Roman"/>
          <w:b/>
          <w:bCs/>
          <w:color w:val="auto"/>
          <w:bdr w:val="none" w:sz="0" w:space="0" w:color="auto"/>
          <w:lang w:eastAsia="en-US"/>
        </w:rPr>
        <w:t>List of References</w:t>
      </w:r>
      <w:bookmarkEnd w:id="11"/>
      <w:r w:rsidRPr="006D426D">
        <w:rPr>
          <w:rFonts w:ascii="Times New Roman" w:eastAsia="Times New Roman" w:hAnsi="Times New Roman" w:cs="Times New Roman"/>
          <w:b/>
          <w:bCs/>
          <w:color w:val="auto"/>
          <w:bdr w:val="none" w:sz="0" w:space="0" w:color="auto"/>
          <w:lang w:eastAsia="en-US"/>
        </w:rPr>
        <w:t>:</w:t>
      </w:r>
      <w:r w:rsidR="00421A40" w:rsidRPr="006D426D">
        <w:rPr>
          <w:rFonts w:ascii="Times New Roman" w:eastAsia="Times New Roman" w:hAnsi="Times New Roman" w:cs="Times New Roman"/>
          <w:b/>
          <w:bCs/>
          <w:color w:val="auto"/>
          <w:sz w:val="22"/>
          <w:szCs w:val="22"/>
          <w:bdr w:val="none" w:sz="0" w:space="0" w:color="auto"/>
          <w:lang w:eastAsia="en-US"/>
        </w:rPr>
        <w:t xml:space="preserve">                              </w:t>
      </w:r>
      <w:r w:rsidRPr="006D426D">
        <w:rPr>
          <w:rFonts w:ascii="Times New Roman" w:eastAsia="Times New Roman" w:hAnsi="Times New Roman" w:cs="Times New Roman"/>
          <w:b/>
          <w:bCs/>
          <w:color w:val="auto"/>
          <w:sz w:val="22"/>
          <w:szCs w:val="22"/>
          <w:bdr w:val="none" w:sz="0" w:space="0" w:color="auto"/>
          <w:lang w:eastAsia="en-US"/>
        </w:rPr>
        <w:t xml:space="preserve"> </w:t>
      </w:r>
      <w:r w:rsidRPr="006D426D">
        <w:rPr>
          <w:rFonts w:ascii="Times New Roman" w:eastAsia="Times New Roman" w:hAnsi="Times New Roman" w:cs="Times New Roman"/>
          <w:b/>
          <w:bCs/>
          <w:color w:val="auto"/>
          <w:sz w:val="22"/>
          <w:szCs w:val="22"/>
          <w:bdr w:val="none" w:sz="0" w:space="0" w:color="auto"/>
          <w:lang w:eastAsia="en-US" w:bidi="ar-IQ"/>
        </w:rPr>
        <w:t>(A -Z</w:t>
      </w:r>
      <w:r w:rsidRPr="006D426D">
        <w:rPr>
          <w:rFonts w:ascii="Times New Roman" w:eastAsia="Times New Roman" w:hAnsi="Times New Roman" w:cs="Times New Roman" w:hint="cs"/>
          <w:b/>
          <w:bCs/>
          <w:color w:val="auto"/>
          <w:sz w:val="22"/>
          <w:szCs w:val="22"/>
          <w:bdr w:val="none" w:sz="0" w:space="0" w:color="auto"/>
          <w:rtl/>
          <w:lang w:eastAsia="en-US" w:bidi="ar-IQ"/>
        </w:rPr>
        <w:t xml:space="preserve"> ترتب حسب تسلسل الحروف الأنكليزية (</w:t>
      </w:r>
    </w:p>
    <w:p w14:paraId="71058676" w14:textId="7C046383" w:rsidR="0080304A" w:rsidRDefault="00DF7120" w:rsidP="0080304A">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left="567" w:hanging="567"/>
        <w:contextualSpacing/>
        <w:rPr>
          <w:rFonts w:ascii="Simplified Arabic" w:hAnsi="Simplified Arabic" w:cs="Simplified Arabic"/>
          <w:b/>
          <w:bCs/>
          <w:color w:val="auto"/>
          <w:rtl/>
          <w:lang w:bidi="ar-IQ"/>
        </w:rPr>
      </w:pPr>
      <w:r w:rsidRPr="006D426D">
        <w:rPr>
          <w:rFonts w:ascii="Simplified Arabic" w:hAnsi="Simplified Arabic" w:cs="Simplified Arabic"/>
          <w:b/>
          <w:bCs/>
          <w:color w:val="auto"/>
          <w:rtl/>
          <w:lang w:bidi="ar-IQ"/>
        </w:rPr>
        <w:t>------------------------------------------------------------------------------------------</w:t>
      </w:r>
    </w:p>
    <w:p w14:paraId="4E2109CD" w14:textId="6B81426C" w:rsidR="00A2771B" w:rsidRDefault="00DF7120" w:rsidP="00A2771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left="567" w:hanging="709"/>
        <w:contextualSpacing/>
        <w:rPr>
          <w:rFonts w:ascii="Simplified Arabic" w:hAnsi="Simplified Arabic" w:cs="Simplified Arabic"/>
          <w:b/>
          <w:bCs/>
          <w:color w:val="auto"/>
          <w:lang w:bidi="ar-IQ"/>
        </w:rPr>
      </w:pPr>
      <w:r w:rsidRPr="006D426D">
        <w:rPr>
          <w:rFonts w:ascii="Simplified Arabic" w:hAnsi="Simplified Arabic" w:cs="Simplified Arabic"/>
          <w:b/>
          <w:bCs/>
          <w:color w:val="auto"/>
          <w:rtl/>
          <w:lang w:bidi="ar-IQ"/>
        </w:rPr>
        <w:t>--------------</w:t>
      </w:r>
      <w:r w:rsidR="002C1BAB">
        <w:rPr>
          <w:rFonts w:ascii="Simplified Arabic" w:hAnsi="Simplified Arabic" w:cs="Simplified Arabic" w:hint="cs"/>
          <w:b/>
          <w:bCs/>
          <w:color w:val="auto"/>
          <w:rtl/>
          <w:lang w:bidi="ar-IQ"/>
        </w:rPr>
        <w:t>--------------------------</w:t>
      </w:r>
      <w:r w:rsidR="0080304A">
        <w:rPr>
          <w:rFonts w:ascii="Simplified Arabic" w:hAnsi="Simplified Arabic" w:cs="Simplified Arabic"/>
          <w:b/>
          <w:bCs/>
          <w:color w:val="auto"/>
          <w:lang w:bidi="ar-IQ"/>
        </w:rPr>
        <w:t>-</w:t>
      </w:r>
      <w:r w:rsidR="00A97A92">
        <w:rPr>
          <w:rFonts w:ascii="Simplified Arabic" w:hAnsi="Simplified Arabic" w:cs="Simplified Arabic"/>
          <w:b/>
          <w:bCs/>
          <w:color w:val="auto"/>
          <w:lang w:bidi="ar-IQ"/>
        </w:rPr>
        <w:t>--</w:t>
      </w:r>
      <w:r w:rsidR="00A2771B">
        <w:rPr>
          <w:rFonts w:ascii="Simplified Arabic" w:hAnsi="Simplified Arabic" w:cs="Simplified Arabic"/>
          <w:b/>
          <w:bCs/>
          <w:color w:val="auto"/>
          <w:lang w:bidi="ar-IQ"/>
        </w:rPr>
        <w:t>-----</w:t>
      </w:r>
    </w:p>
    <w:p w14:paraId="0ACE22C8" w14:textId="54C1DBD7" w:rsidR="004D6325" w:rsidRDefault="004A36F4" w:rsidP="00095EB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contextualSpacing/>
        <w:rPr>
          <w:rFonts w:ascii="Simplified Arabic" w:hAnsi="Simplified Arabic" w:cs="Simplified Arabic"/>
          <w:b/>
          <w:bCs/>
          <w:color w:val="auto"/>
          <w:lang w:bidi="ar-IQ"/>
        </w:rPr>
      </w:pPr>
      <w:r>
        <w:rPr>
          <w:rFonts w:ascii="Simplified Arabic" w:hAnsi="Simplified Arabic" w:cs="Simplified Arabic" w:hint="cs"/>
          <w:b/>
          <w:bCs/>
          <w:color w:val="auto"/>
          <w:rtl/>
          <w:lang w:bidi="ar-IQ"/>
        </w:rPr>
        <w:t>------------------------------------------</w:t>
      </w:r>
    </w:p>
    <w:p w14:paraId="0AD16190" w14:textId="669B147F" w:rsidR="006638BE" w:rsidRDefault="00970B79" w:rsidP="00970B79">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left="567" w:hanging="567"/>
        <w:contextualSpacing/>
        <w:rPr>
          <w:rFonts w:ascii="Simplified Arabic" w:hAnsi="Simplified Arabic" w:cs="Simplified Arabic"/>
          <w:b/>
          <w:bCs/>
          <w:color w:val="auto"/>
          <w:lang w:bidi="ar-IQ"/>
        </w:rPr>
      </w:pPr>
      <w:r>
        <w:rPr>
          <w:rFonts w:ascii="Simplified Arabic" w:hAnsi="Simplified Arabic" w:cs="Simplified Arabic" w:hint="cs"/>
          <w:b/>
          <w:bCs/>
          <w:color w:val="auto"/>
          <w:rtl/>
          <w:lang w:bidi="ar-IQ"/>
        </w:rPr>
        <w:t>------</w:t>
      </w:r>
      <w:r w:rsidR="00DF7120" w:rsidRPr="006D426D">
        <w:rPr>
          <w:rFonts w:ascii="Simplified Arabic" w:hAnsi="Simplified Arabic" w:cs="Simplified Arabic"/>
          <w:b/>
          <w:bCs/>
          <w:color w:val="auto"/>
          <w:rtl/>
          <w:lang w:bidi="ar-IQ"/>
        </w:rPr>
        <w:t>---</w:t>
      </w:r>
      <w:r w:rsidR="0006512A" w:rsidRPr="006D426D">
        <w:rPr>
          <w:rFonts w:ascii="Simplified Arabic" w:hAnsi="Simplified Arabic" w:cs="Simplified Arabic" w:hint="cs"/>
          <w:b/>
          <w:bCs/>
          <w:color w:val="auto"/>
          <w:rtl/>
          <w:lang w:bidi="ar-IQ"/>
        </w:rPr>
        <w:t>--</w:t>
      </w:r>
      <w:r w:rsidR="00C03334">
        <w:rPr>
          <w:rFonts w:ascii="Simplified Arabic" w:hAnsi="Simplified Arabic" w:cs="Simplified Arabic" w:hint="cs"/>
          <w:b/>
          <w:bCs/>
          <w:color w:val="auto"/>
          <w:rtl/>
          <w:lang w:bidi="ar-IQ"/>
        </w:rPr>
        <w:t>------------------------</w:t>
      </w:r>
      <w:r w:rsidR="0006512A" w:rsidRPr="006D426D">
        <w:rPr>
          <w:rFonts w:ascii="Simplified Arabic" w:hAnsi="Simplified Arabic" w:cs="Simplified Arabic" w:hint="cs"/>
          <w:b/>
          <w:bCs/>
          <w:color w:val="auto"/>
          <w:rtl/>
          <w:lang w:bidi="ar-IQ"/>
        </w:rPr>
        <w:t>------</w:t>
      </w:r>
      <w:r w:rsidR="00DF7120" w:rsidRPr="006D426D">
        <w:rPr>
          <w:rFonts w:ascii="Simplified Arabic" w:hAnsi="Simplified Arabic" w:cs="Simplified Arabic"/>
          <w:b/>
          <w:bCs/>
          <w:color w:val="auto"/>
          <w:rtl/>
          <w:lang w:bidi="ar-IQ"/>
        </w:rPr>
        <w:t>------</w:t>
      </w:r>
    </w:p>
    <w:p w14:paraId="5952328B" w14:textId="3AC640BB" w:rsidR="00C03334" w:rsidRDefault="00DF7120" w:rsidP="00A2771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contextualSpacing/>
        <w:rPr>
          <w:rFonts w:ascii="Simplified Arabic" w:hAnsi="Simplified Arabic" w:cs="Simplified Arabic"/>
          <w:b/>
          <w:bCs/>
          <w:color w:val="auto"/>
          <w:lang w:bidi="ar-IQ"/>
        </w:rPr>
      </w:pPr>
      <w:r w:rsidRPr="006D426D">
        <w:rPr>
          <w:rFonts w:ascii="Simplified Arabic" w:hAnsi="Simplified Arabic" w:cs="Simplified Arabic"/>
          <w:b/>
          <w:bCs/>
          <w:color w:val="auto"/>
          <w:rtl/>
          <w:lang w:bidi="ar-IQ"/>
        </w:rPr>
        <w:t>--------------</w:t>
      </w:r>
      <w:r w:rsidR="00B82071">
        <w:rPr>
          <w:rFonts w:ascii="Simplified Arabic" w:hAnsi="Simplified Arabic" w:cs="Simplified Arabic" w:hint="cs"/>
          <w:b/>
          <w:bCs/>
          <w:color w:val="auto"/>
          <w:rtl/>
          <w:lang w:bidi="ar-IQ"/>
        </w:rPr>
        <w:t>-------</w:t>
      </w:r>
      <w:r w:rsidR="006638BE">
        <w:rPr>
          <w:rFonts w:ascii="Simplified Arabic" w:hAnsi="Simplified Arabic" w:cs="Simplified Arabic"/>
          <w:b/>
          <w:bCs/>
          <w:color w:val="auto"/>
          <w:lang w:bidi="ar-IQ"/>
        </w:rPr>
        <w:t>.</w:t>
      </w:r>
    </w:p>
    <w:p w14:paraId="294E0518" w14:textId="77777777" w:rsidR="00A2771B" w:rsidRDefault="00A2771B" w:rsidP="00A2771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left="567" w:hanging="567"/>
        <w:contextualSpacing/>
        <w:rPr>
          <w:rFonts w:ascii="Simplified Arabic" w:hAnsi="Simplified Arabic" w:cs="Simplified Arabic"/>
          <w:b/>
          <w:bCs/>
          <w:color w:val="auto"/>
          <w:lang w:bidi="ar-IQ"/>
        </w:rPr>
      </w:pPr>
    </w:p>
    <w:p w14:paraId="35141C05" w14:textId="2C1BB3AE" w:rsidR="006B78B4" w:rsidRDefault="006B78B4" w:rsidP="00095EB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firstLine="0"/>
        <w:contextualSpacing/>
        <w:rPr>
          <w:rFonts w:ascii="Simplified Arabic" w:hAnsi="Simplified Arabic" w:cs="Simplified Arabic"/>
          <w:b/>
          <w:bCs/>
          <w:color w:val="auto"/>
          <w:lang w:bidi="ar-IQ"/>
        </w:rPr>
      </w:pPr>
    </w:p>
    <w:p w14:paraId="5CA9FD8C" w14:textId="77777777" w:rsidR="00095EBB" w:rsidRPr="006D426D" w:rsidRDefault="00095EBB" w:rsidP="00095EB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firstLine="0"/>
        <w:contextualSpacing/>
        <w:rPr>
          <w:rFonts w:ascii="Simplified Arabic" w:hAnsi="Simplified Arabic" w:cs="Simplified Arabic"/>
          <w:b/>
          <w:bCs/>
          <w:color w:val="auto"/>
          <w:lang w:bidi="ar-IQ"/>
        </w:rPr>
      </w:pPr>
    </w:p>
    <w:p w14:paraId="15B6AFE7" w14:textId="77777777" w:rsidR="00491BB6" w:rsidRPr="00491BB6" w:rsidRDefault="00491BB6" w:rsidP="00491BB6">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firstLine="0"/>
        <w:jc w:val="left"/>
        <w:outlineLvl w:val="0"/>
        <w:rPr>
          <w:rFonts w:ascii="Simplified Arabic" w:eastAsia="Calibri" w:hAnsi="Simplified Arabic" w:cs="Simplified Arabic"/>
          <w:color w:val="auto"/>
          <w:sz w:val="20"/>
          <w:szCs w:val="20"/>
          <w:bdr w:val="none" w:sz="0" w:space="0" w:color="auto"/>
          <w:lang w:eastAsia="en-US" w:bidi="ar-IQ"/>
        </w:rPr>
      </w:pPr>
    </w:p>
    <w:p w14:paraId="61F717B4" w14:textId="77777777" w:rsidR="00B82071" w:rsidRDefault="00B82071" w:rsidP="00B82071">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113"/>
        </w:tabs>
        <w:spacing w:line="240" w:lineRule="auto"/>
        <w:ind w:right="-283" w:firstLine="0"/>
        <w:contextualSpacing/>
        <w:rPr>
          <w:rFonts w:ascii="Simplified Arabic" w:eastAsia="Calibri" w:hAnsi="Simplified Arabic" w:cs="Simplified Arabic"/>
          <w:color w:val="auto"/>
          <w:sz w:val="22"/>
          <w:szCs w:val="22"/>
          <w:bdr w:val="none" w:sz="0" w:space="0" w:color="auto"/>
          <w:rtl/>
          <w:lang w:eastAsia="en-US" w:bidi="ar-IQ"/>
        </w:rPr>
      </w:pPr>
    </w:p>
    <w:p w14:paraId="113ABC11" w14:textId="77777777" w:rsidR="002C1BAB" w:rsidRDefault="002C1BAB" w:rsidP="00B82071">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113"/>
        </w:tabs>
        <w:spacing w:line="240" w:lineRule="auto"/>
        <w:ind w:left="-170" w:right="-283" w:firstLine="0"/>
        <w:contextualSpacing/>
        <w:rPr>
          <w:rFonts w:ascii="Simplified Arabic" w:hAnsi="Simplified Arabic" w:cs="Simplified Arabic" w:hint="default"/>
          <w:b/>
          <w:bCs/>
          <w:color w:val="auto"/>
          <w:rtl/>
        </w:rPr>
      </w:pPr>
    </w:p>
    <w:p w14:paraId="3BD4ACFB" w14:textId="5CD00FA9" w:rsidR="00610A0F" w:rsidRPr="00D03F44" w:rsidRDefault="00491BB6" w:rsidP="00D03F44">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113"/>
        </w:tabs>
        <w:spacing w:line="240" w:lineRule="auto"/>
        <w:ind w:left="-170" w:right="-283" w:firstLine="0"/>
        <w:contextualSpacing/>
        <w:rPr>
          <w:rFonts w:ascii="Simplified Arabic" w:hAnsi="Simplified Arabic" w:cs="Simplified Arabic" w:hint="default"/>
          <w:b/>
          <w:bCs/>
          <w:color w:val="auto"/>
          <w:rtl/>
        </w:rPr>
      </w:pPr>
      <w:r w:rsidRPr="00E57D95">
        <w:rPr>
          <w:rFonts w:ascii="Simplified Arabic" w:hAnsi="Simplified Arabic" w:cs="Simplified Arabic" w:hint="default"/>
          <w:b/>
          <w:bCs/>
          <w:color w:val="auto"/>
          <w:rtl/>
        </w:rPr>
        <w:lastRenderedPageBreak/>
        <w:t>العنوان:</w:t>
      </w:r>
      <w:r w:rsidR="00D03F44">
        <w:rPr>
          <w:rFonts w:ascii="Simplified Arabic" w:hAnsi="Simplified Arabic" w:cs="Simplified Arabic"/>
          <w:b/>
          <w:bCs/>
          <w:color w:val="auto"/>
          <w:rtl/>
        </w:rPr>
        <w:t xml:space="preserve"> </w:t>
      </w:r>
      <w:r w:rsidRPr="00D03F44">
        <w:rPr>
          <w:rFonts w:ascii="Simplified Arabic" w:hAnsi="Simplified Arabic" w:cs="Simplified Arabic" w:hint="default"/>
          <w:color w:val="auto"/>
          <w:sz w:val="24"/>
          <w:szCs w:val="24"/>
          <w:rtl/>
        </w:rPr>
        <w:t>يجب أن يكون العنوان موجزا</w:t>
      </w:r>
      <w:r w:rsidR="00C2114E" w:rsidRPr="00D03F44">
        <w:rPr>
          <w:rFonts w:ascii="Simplified Arabic" w:hAnsi="Simplified Arabic" w:cs="Simplified Arabic"/>
          <w:color w:val="auto"/>
          <w:sz w:val="24"/>
          <w:szCs w:val="24"/>
          <w:rtl/>
        </w:rPr>
        <w:t>ً</w:t>
      </w:r>
      <w:r w:rsidRPr="00D03F44">
        <w:rPr>
          <w:rFonts w:ascii="Simplified Arabic" w:hAnsi="Simplified Arabic" w:cs="Simplified Arabic" w:hint="default"/>
          <w:color w:val="auto"/>
          <w:sz w:val="24"/>
          <w:szCs w:val="24"/>
          <w:rtl/>
        </w:rPr>
        <w:t xml:space="preserve"> ومركزا</w:t>
      </w:r>
      <w:r w:rsidR="00C2114E" w:rsidRPr="00D03F44">
        <w:rPr>
          <w:rFonts w:ascii="Simplified Arabic" w:hAnsi="Simplified Arabic" w:cs="Simplified Arabic"/>
          <w:color w:val="auto"/>
          <w:sz w:val="24"/>
          <w:szCs w:val="24"/>
          <w:rtl/>
        </w:rPr>
        <w:t>ً،</w:t>
      </w:r>
      <w:r w:rsidRPr="00D03F44">
        <w:rPr>
          <w:rFonts w:ascii="Simplified Arabic" w:hAnsi="Simplified Arabic" w:cs="Simplified Arabic" w:hint="default"/>
          <w:color w:val="auto"/>
          <w:sz w:val="24"/>
          <w:szCs w:val="24"/>
          <w:rtl/>
          <w:lang w:bidi="ar-IQ"/>
        </w:rPr>
        <w:t xml:space="preserve"> وان لا يزيد طوله عن 12 كلمة.</w:t>
      </w:r>
    </w:p>
    <w:p w14:paraId="5DBDFF4B" w14:textId="188C43D4" w:rsidR="00610A0F" w:rsidRPr="00D03F44" w:rsidRDefault="00491BB6" w:rsidP="00D03F44">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113"/>
        </w:tabs>
        <w:spacing w:line="240" w:lineRule="auto"/>
        <w:ind w:left="-170" w:right="-283" w:firstLine="0"/>
        <w:contextualSpacing/>
        <w:rPr>
          <w:rFonts w:ascii="Simplified Arabic" w:hAnsi="Simplified Arabic" w:cs="Simplified Arabic" w:hint="default"/>
          <w:color w:val="auto"/>
          <w:sz w:val="24"/>
          <w:szCs w:val="24"/>
          <w:shd w:val="clear" w:color="auto" w:fill="FFFFFF"/>
          <w:rtl/>
        </w:rPr>
      </w:pPr>
      <w:r w:rsidRPr="00E57D95">
        <w:rPr>
          <w:rFonts w:ascii="Simplified Arabic" w:hAnsi="Simplified Arabic" w:cs="Simplified Arabic" w:hint="default"/>
          <w:b/>
          <w:bCs/>
          <w:color w:val="auto"/>
          <w:rtl/>
        </w:rPr>
        <w:t>الملخص (</w:t>
      </w:r>
      <w:r w:rsidRPr="00E57D95">
        <w:rPr>
          <w:rFonts w:ascii="Times New Roman" w:hAnsi="Times New Roman" w:cs="Times New Roman" w:hint="default"/>
          <w:b/>
          <w:bCs/>
          <w:color w:val="auto"/>
        </w:rPr>
        <w:t>Abstract</w:t>
      </w:r>
      <w:r w:rsidRPr="00E57D95">
        <w:rPr>
          <w:rFonts w:ascii="Simplified Arabic" w:hAnsi="Simplified Arabic" w:cs="Simplified Arabic" w:hint="default"/>
          <w:b/>
          <w:bCs/>
          <w:color w:val="auto"/>
          <w:rtl/>
        </w:rPr>
        <w:t>)</w:t>
      </w:r>
      <w:r w:rsidRPr="00E57D95">
        <w:rPr>
          <w:rFonts w:ascii="Simplified Arabic" w:hAnsi="Simplified Arabic" w:cs="Simplified Arabic" w:hint="default"/>
          <w:color w:val="auto"/>
          <w:rtl/>
          <w:lang w:bidi="ar-IQ"/>
        </w:rPr>
        <w:t xml:space="preserve">: </w:t>
      </w:r>
      <w:r w:rsidRPr="00D03F44">
        <w:rPr>
          <w:rFonts w:ascii="Simplified Arabic" w:hAnsi="Simplified Arabic" w:cs="Simplified Arabic" w:hint="default"/>
          <w:color w:val="auto"/>
          <w:sz w:val="24"/>
          <w:szCs w:val="24"/>
          <w:shd w:val="clear" w:color="auto" w:fill="FFFFFF"/>
          <w:rtl/>
        </w:rPr>
        <w:t xml:space="preserve">يكتب الملخص باللغتين </w:t>
      </w:r>
      <w:r w:rsidRPr="00D03F44">
        <w:rPr>
          <w:rFonts w:ascii="Simplified Arabic" w:hAnsi="Simplified Arabic" w:cs="Simplified Arabic"/>
          <w:color w:val="auto"/>
          <w:sz w:val="24"/>
          <w:szCs w:val="24"/>
          <w:shd w:val="clear" w:color="auto" w:fill="FFFFFF"/>
          <w:rtl/>
        </w:rPr>
        <w:t>الإنكليزية</w:t>
      </w:r>
      <w:r w:rsidRPr="00D03F44">
        <w:rPr>
          <w:rFonts w:ascii="Simplified Arabic" w:hAnsi="Simplified Arabic" w:cs="Simplified Arabic" w:hint="default"/>
          <w:color w:val="auto"/>
          <w:sz w:val="24"/>
          <w:szCs w:val="24"/>
          <w:shd w:val="clear" w:color="auto" w:fill="FFFFFF"/>
          <w:rtl/>
        </w:rPr>
        <w:t xml:space="preserve"> والعربية</w:t>
      </w:r>
      <w:r w:rsidRPr="00D03F44">
        <w:rPr>
          <w:rFonts w:ascii="Simplified Arabic" w:hAnsi="Simplified Arabic" w:cs="Simplified Arabic"/>
          <w:color w:val="auto"/>
          <w:sz w:val="24"/>
          <w:szCs w:val="24"/>
          <w:shd w:val="clear" w:color="auto" w:fill="FFFFFF"/>
          <w:rtl/>
        </w:rPr>
        <w:t>،</w:t>
      </w:r>
      <w:r w:rsidRPr="00D03F44">
        <w:rPr>
          <w:rFonts w:ascii="Simplified Arabic" w:hAnsi="Simplified Arabic" w:cs="Simplified Arabic" w:hint="default"/>
          <w:color w:val="auto"/>
          <w:sz w:val="24"/>
          <w:szCs w:val="24"/>
          <w:shd w:val="clear" w:color="auto" w:fill="FFFFFF"/>
          <w:rtl/>
        </w:rPr>
        <w:t xml:space="preserve"> على نحو 200-250 كلمة، ويقدم بجمل قصيرة ودقيقة وواضحة</w:t>
      </w:r>
      <w:r w:rsidRPr="00D03F44">
        <w:rPr>
          <w:rFonts w:ascii="Simplified Arabic" w:hAnsi="Simplified Arabic" w:cs="Simplified Arabic"/>
          <w:color w:val="auto"/>
          <w:sz w:val="24"/>
          <w:szCs w:val="24"/>
          <w:shd w:val="clear" w:color="auto" w:fill="FFFFFF"/>
          <w:rtl/>
        </w:rPr>
        <w:t>،</w:t>
      </w:r>
      <w:r w:rsidRPr="00D03F44">
        <w:rPr>
          <w:rFonts w:ascii="Simplified Arabic" w:hAnsi="Simplified Arabic" w:cs="Simplified Arabic" w:hint="default"/>
          <w:color w:val="auto"/>
          <w:sz w:val="24"/>
          <w:szCs w:val="24"/>
          <w:shd w:val="clear" w:color="auto" w:fill="FFFFFF"/>
          <w:rtl/>
        </w:rPr>
        <w:t xml:space="preserve"> متضمنا</w:t>
      </w:r>
      <w:r w:rsidRPr="00D03F44">
        <w:rPr>
          <w:rFonts w:ascii="Simplified Arabic" w:hAnsi="Simplified Arabic" w:cs="Simplified Arabic"/>
          <w:color w:val="auto"/>
          <w:sz w:val="24"/>
          <w:szCs w:val="24"/>
          <w:shd w:val="clear" w:color="auto" w:fill="FFFFFF"/>
          <w:rtl/>
        </w:rPr>
        <w:t xml:space="preserve">ً </w:t>
      </w:r>
      <w:r w:rsidRPr="00D03F44">
        <w:rPr>
          <w:rFonts w:ascii="Simplified Arabic" w:hAnsi="Simplified Arabic" w:cs="Simplified Arabic" w:hint="default"/>
          <w:color w:val="auto"/>
          <w:sz w:val="24"/>
          <w:szCs w:val="24"/>
          <w:shd w:val="clear" w:color="auto" w:fill="FFFFFF"/>
          <w:rtl/>
        </w:rPr>
        <w:t>عرضا</w:t>
      </w:r>
      <w:r w:rsidRPr="00D03F44">
        <w:rPr>
          <w:rFonts w:ascii="Simplified Arabic" w:hAnsi="Simplified Arabic" w:cs="Simplified Arabic"/>
          <w:color w:val="auto"/>
          <w:sz w:val="24"/>
          <w:szCs w:val="24"/>
          <w:shd w:val="clear" w:color="auto" w:fill="FFFFFF"/>
          <w:rtl/>
        </w:rPr>
        <w:t>ً</w:t>
      </w:r>
      <w:r w:rsidRPr="00D03F44">
        <w:rPr>
          <w:rFonts w:ascii="Simplified Arabic" w:hAnsi="Simplified Arabic" w:cs="Simplified Arabic" w:hint="default"/>
          <w:color w:val="auto"/>
          <w:sz w:val="24"/>
          <w:szCs w:val="24"/>
          <w:shd w:val="clear" w:color="auto" w:fill="FFFFFF"/>
          <w:rtl/>
        </w:rPr>
        <w:t xml:space="preserve"> مركزا</w:t>
      </w:r>
      <w:r w:rsidRPr="00D03F44">
        <w:rPr>
          <w:rFonts w:ascii="Simplified Arabic" w:hAnsi="Simplified Arabic" w:cs="Simplified Arabic"/>
          <w:color w:val="auto"/>
          <w:sz w:val="24"/>
          <w:szCs w:val="24"/>
          <w:shd w:val="clear" w:color="auto" w:fill="FFFFFF"/>
          <w:rtl/>
        </w:rPr>
        <w:t>ً</w:t>
      </w:r>
      <w:r w:rsidRPr="00D03F44">
        <w:rPr>
          <w:rFonts w:ascii="Simplified Arabic" w:hAnsi="Simplified Arabic" w:cs="Simplified Arabic" w:hint="default"/>
          <w:color w:val="auto"/>
          <w:sz w:val="24"/>
          <w:szCs w:val="24"/>
          <w:shd w:val="clear" w:color="auto" w:fill="FFFFFF"/>
          <w:rtl/>
        </w:rPr>
        <w:t xml:space="preserve"> لإشكالية البحث، وسؤال الدراسة</w:t>
      </w:r>
      <w:r w:rsidR="00E7199C" w:rsidRPr="00D03F44">
        <w:rPr>
          <w:rFonts w:ascii="Simplified Arabic" w:hAnsi="Simplified Arabic" w:cs="Simplified Arabic"/>
          <w:color w:val="auto"/>
          <w:sz w:val="24"/>
          <w:szCs w:val="24"/>
          <w:shd w:val="clear" w:color="auto" w:fill="FFFFFF"/>
          <w:rtl/>
        </w:rPr>
        <w:t>،</w:t>
      </w:r>
      <w:r w:rsidRPr="00D03F44">
        <w:rPr>
          <w:rFonts w:ascii="Simplified Arabic" w:hAnsi="Simplified Arabic" w:cs="Simplified Arabic" w:hint="default"/>
          <w:color w:val="auto"/>
          <w:sz w:val="24"/>
          <w:szCs w:val="24"/>
          <w:shd w:val="clear" w:color="auto" w:fill="FFFFFF"/>
          <w:rtl/>
        </w:rPr>
        <w:t xml:space="preserve"> </w:t>
      </w:r>
      <w:r w:rsidRPr="00D03F44">
        <w:rPr>
          <w:rFonts w:ascii="Simplified Arabic" w:hAnsi="Simplified Arabic" w:cs="Simplified Arabic" w:hint="default"/>
          <w:color w:val="auto"/>
          <w:sz w:val="24"/>
          <w:szCs w:val="24"/>
          <w:rtl/>
        </w:rPr>
        <w:t xml:space="preserve">أو فرضيتها، والهدف منها، والمنهج المستخدم، وأبرز النتائج التي توصل إليها البحث، </w:t>
      </w:r>
      <w:r w:rsidR="00D92A2F" w:rsidRPr="00D03F44">
        <w:rPr>
          <w:rFonts w:ascii="Simplified Arabic" w:hAnsi="Simplified Arabic" w:cs="Simplified Arabic"/>
          <w:color w:val="auto"/>
          <w:sz w:val="24"/>
          <w:szCs w:val="24"/>
          <w:rtl/>
        </w:rPr>
        <w:t xml:space="preserve">مع </w:t>
      </w:r>
      <w:r w:rsidRPr="00D03F44">
        <w:rPr>
          <w:rFonts w:ascii="Simplified Arabic" w:hAnsi="Simplified Arabic" w:cs="Simplified Arabic" w:hint="default"/>
          <w:color w:val="auto"/>
          <w:sz w:val="24"/>
          <w:szCs w:val="24"/>
          <w:rtl/>
        </w:rPr>
        <w:t>تجنب التفصيل غير الضروري</w:t>
      </w:r>
      <w:r w:rsidRPr="00D03F44">
        <w:rPr>
          <w:rFonts w:ascii="Simplified Arabic" w:hAnsi="Simplified Arabic" w:cs="Simplified Arabic" w:hint="default"/>
          <w:color w:val="auto"/>
          <w:sz w:val="24"/>
          <w:szCs w:val="24"/>
        </w:rPr>
        <w:t>.</w:t>
      </w:r>
    </w:p>
    <w:p w14:paraId="1B22ACEE" w14:textId="382FFB39" w:rsidR="00610A0F" w:rsidRPr="00D03F44" w:rsidRDefault="00491BB6" w:rsidP="00D03F44">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113"/>
        </w:tabs>
        <w:spacing w:line="240" w:lineRule="auto"/>
        <w:ind w:left="-170" w:right="-283" w:firstLine="0"/>
        <w:contextualSpacing/>
        <w:rPr>
          <w:rFonts w:ascii="Simplified Arabic" w:hAnsi="Simplified Arabic" w:cs="Simplified Arabic" w:hint="default"/>
          <w:b/>
          <w:bCs/>
          <w:color w:val="auto"/>
          <w:rtl/>
          <w:lang w:bidi="ar-IQ"/>
        </w:rPr>
      </w:pPr>
      <w:r w:rsidRPr="00E57D95">
        <w:rPr>
          <w:rFonts w:ascii="Simplified Arabic" w:hAnsi="Simplified Arabic" w:cs="Simplified Arabic" w:hint="default"/>
          <w:b/>
          <w:bCs/>
          <w:color w:val="auto"/>
          <w:rtl/>
          <w:lang w:bidi="ar-IQ"/>
        </w:rPr>
        <w:t>الكلمات المفتاحية (</w:t>
      </w:r>
      <w:r w:rsidRPr="00E57D95">
        <w:rPr>
          <w:rFonts w:ascii="Times New Roman" w:hAnsi="Times New Roman" w:cs="Times New Roman" w:hint="default"/>
          <w:b/>
          <w:bCs/>
          <w:color w:val="auto"/>
          <w:lang w:bidi="ar-IQ"/>
        </w:rPr>
        <w:t>Keywords</w:t>
      </w:r>
      <w:r w:rsidRPr="00E57D95">
        <w:rPr>
          <w:rFonts w:ascii="Simplified Arabic" w:hAnsi="Simplified Arabic" w:cs="Simplified Arabic" w:hint="default"/>
          <w:b/>
          <w:bCs/>
          <w:color w:val="auto"/>
          <w:rtl/>
          <w:lang w:bidi="ar-IQ"/>
        </w:rPr>
        <w:t>):</w:t>
      </w:r>
      <w:r w:rsidR="00D03F44">
        <w:rPr>
          <w:rFonts w:ascii="Simplified Arabic" w:hAnsi="Simplified Arabic" w:cs="Simplified Arabic"/>
          <w:b/>
          <w:bCs/>
          <w:color w:val="auto"/>
          <w:rtl/>
          <w:lang w:bidi="ar-IQ"/>
        </w:rPr>
        <w:t xml:space="preserve"> </w:t>
      </w:r>
      <w:r w:rsidRPr="00D03F44">
        <w:rPr>
          <w:rFonts w:ascii="Simplified Arabic" w:hAnsi="Simplified Arabic" w:cs="Simplified Arabic" w:hint="default"/>
          <w:color w:val="auto"/>
          <w:sz w:val="24"/>
          <w:szCs w:val="24"/>
          <w:rtl/>
        </w:rPr>
        <w:t>تُدرج الكلمات المفتاحية مباشرة بعد الملخص، ويُراعى أن تكون معبرة عن موضوع البحث بدقة، وأن يتراوح عددها بين أربع وست كلمات، وتُكتب باللغتين العربية والإنجليزية</w:t>
      </w:r>
      <w:r w:rsidRPr="00D03F44">
        <w:rPr>
          <w:rFonts w:ascii="Simplified Arabic" w:hAnsi="Simplified Arabic" w:cs="Simplified Arabic" w:hint="default"/>
          <w:color w:val="auto"/>
          <w:sz w:val="24"/>
          <w:szCs w:val="24"/>
          <w:lang w:bidi="ar-IQ"/>
        </w:rPr>
        <w:t>.</w:t>
      </w:r>
    </w:p>
    <w:p w14:paraId="1D8B1FEF" w14:textId="78FC2C36" w:rsidR="00491BB6" w:rsidRPr="00D03F44" w:rsidRDefault="00491BB6" w:rsidP="00D03F44">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113"/>
        </w:tabs>
        <w:spacing w:line="240" w:lineRule="auto"/>
        <w:ind w:left="-170" w:right="-283" w:firstLine="0"/>
        <w:contextualSpacing/>
        <w:rPr>
          <w:rFonts w:ascii="Times New Roman" w:hAnsi="Times New Roman" w:cs="Times New Roman" w:hint="default"/>
          <w:b/>
          <w:bCs/>
          <w:color w:val="auto"/>
          <w:lang w:bidi="ar-IQ"/>
        </w:rPr>
      </w:pPr>
      <w:r w:rsidRPr="00E57D95">
        <w:rPr>
          <w:rFonts w:ascii="Simplified Arabic" w:hAnsi="Simplified Arabic" w:cs="Simplified Arabic" w:hint="default"/>
          <w:b/>
          <w:bCs/>
          <w:color w:val="auto"/>
          <w:rtl/>
          <w:lang w:bidi="ar-IQ"/>
        </w:rPr>
        <w:t xml:space="preserve">المقدمة </w:t>
      </w:r>
      <w:r w:rsidRPr="00E57D95">
        <w:rPr>
          <w:rFonts w:ascii="Times New Roman" w:hAnsi="Times New Roman" w:cs="Times New Roman" w:hint="default"/>
          <w:b/>
          <w:bCs/>
          <w:color w:val="auto"/>
          <w:rtl/>
          <w:lang w:bidi="ar-IQ"/>
        </w:rPr>
        <w:t>(</w:t>
      </w:r>
      <w:r w:rsidRPr="00E57D95">
        <w:rPr>
          <w:rFonts w:ascii="Times New Roman" w:hAnsi="Times New Roman" w:cs="Times New Roman" w:hint="default"/>
          <w:b/>
          <w:bCs/>
          <w:color w:val="auto"/>
        </w:rPr>
        <w:t>Introduction</w:t>
      </w:r>
      <w:r w:rsidRPr="00E57D95">
        <w:rPr>
          <w:rFonts w:ascii="Times New Roman" w:hAnsi="Times New Roman" w:cs="Times New Roman" w:hint="default"/>
          <w:b/>
          <w:bCs/>
          <w:color w:val="auto"/>
          <w:rtl/>
        </w:rPr>
        <w:t>):</w:t>
      </w:r>
      <w:r w:rsidR="00D03F44">
        <w:rPr>
          <w:rFonts w:ascii="Times New Roman" w:hAnsi="Times New Roman" w:cs="Times New Roman"/>
          <w:b/>
          <w:bCs/>
          <w:color w:val="auto"/>
          <w:rtl/>
        </w:rPr>
        <w:t xml:space="preserve"> </w:t>
      </w:r>
      <w:r w:rsidR="00A72EE8" w:rsidRPr="00D03F44">
        <w:rPr>
          <w:rFonts w:ascii="Simplified Arabic" w:hAnsi="Simplified Arabic" w:cs="Simplified Arabic"/>
          <w:color w:val="auto"/>
          <w:sz w:val="24"/>
          <w:szCs w:val="24"/>
          <w:rtl/>
        </w:rPr>
        <w:t xml:space="preserve">يقدم هذا القسم مدخلاً تحليلياً يبدأ بعرض الخلفية العامة لموضوع الدراسة، ويوضح أهمية البحث من الناحيتين النظرية والتطبيقية. كما يتضمن عرضاً </w:t>
      </w:r>
      <w:proofErr w:type="spellStart"/>
      <w:r w:rsidR="00A72EE8" w:rsidRPr="00D03F44">
        <w:rPr>
          <w:rFonts w:ascii="Simplified Arabic" w:hAnsi="Simplified Arabic" w:cs="Simplified Arabic"/>
          <w:color w:val="auto"/>
          <w:sz w:val="24"/>
          <w:szCs w:val="24"/>
          <w:rtl/>
        </w:rPr>
        <w:t>سياقياً</w:t>
      </w:r>
      <w:proofErr w:type="spellEnd"/>
      <w:r w:rsidR="00A72EE8" w:rsidRPr="00D03F44">
        <w:rPr>
          <w:rFonts w:ascii="Simplified Arabic" w:hAnsi="Simplified Arabic" w:cs="Simplified Arabic"/>
          <w:color w:val="auto"/>
          <w:sz w:val="24"/>
          <w:szCs w:val="24"/>
          <w:rtl/>
        </w:rPr>
        <w:t xml:space="preserve"> موجزاً للأدبيات ذات الصلة تمهيداً لتحديد إشكالية البحث والفجوة البحثية. بعد ذلك، تُعرض إشكالية البحث بشكل واضح، ويصاغ سؤال البحث الرئيس والفرضية، ويختتم القسم بعرض موجز لهيكل الدراسة</w:t>
      </w:r>
      <w:r w:rsidRPr="00D03F44">
        <w:rPr>
          <w:rFonts w:ascii="Simplified Arabic" w:hAnsi="Simplified Arabic" w:cs="Simplified Arabic" w:hint="default"/>
          <w:color w:val="auto"/>
          <w:sz w:val="24"/>
          <w:szCs w:val="24"/>
          <w:lang w:bidi="ar-IQ"/>
        </w:rPr>
        <w:t>.</w:t>
      </w:r>
    </w:p>
    <w:p w14:paraId="7D54C533" w14:textId="7AEE46DA" w:rsidR="00491BB6" w:rsidRPr="00D03F44" w:rsidRDefault="00491BB6" w:rsidP="00D03F44">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113"/>
        </w:tabs>
        <w:spacing w:line="240" w:lineRule="auto"/>
        <w:ind w:left="-170" w:right="-283" w:firstLine="0"/>
        <w:contextualSpacing/>
        <w:rPr>
          <w:rFonts w:ascii="Simplified Arabic" w:hAnsi="Simplified Arabic" w:cs="Simplified Arabic" w:hint="default"/>
          <w:b/>
          <w:bCs/>
          <w:color w:val="auto"/>
          <w:lang w:bidi="ar-IQ"/>
        </w:rPr>
      </w:pPr>
      <w:r w:rsidRPr="00E57D95">
        <w:rPr>
          <w:rFonts w:ascii="Simplified Arabic" w:hAnsi="Simplified Arabic" w:cs="Simplified Arabic" w:hint="default"/>
          <w:b/>
          <w:bCs/>
          <w:color w:val="auto"/>
          <w:rtl/>
        </w:rPr>
        <w:t>المنهجية</w:t>
      </w:r>
      <w:r w:rsidR="00D03F44">
        <w:rPr>
          <w:rFonts w:ascii="Simplified Arabic" w:hAnsi="Simplified Arabic" w:cs="Simplified Arabic" w:hint="default"/>
          <w:b/>
          <w:bCs/>
          <w:color w:val="auto"/>
          <w:lang w:bidi="ar-IQ"/>
        </w:rPr>
        <w:t xml:space="preserve"> </w:t>
      </w:r>
      <w:r w:rsidRPr="00E57D95">
        <w:rPr>
          <w:rFonts w:ascii="Times New Roman" w:hAnsi="Times New Roman" w:cs="Times New Roman" w:hint="default"/>
          <w:b/>
          <w:bCs/>
          <w:color w:val="auto"/>
          <w:lang w:bidi="ar-IQ"/>
        </w:rPr>
        <w:t>:(Methodology)</w:t>
      </w:r>
      <w:r w:rsidR="006C164F" w:rsidRPr="00D03F44">
        <w:rPr>
          <w:rFonts w:ascii="Simplified Arabic" w:hAnsi="Simplified Arabic" w:cs="Simplified Arabic"/>
          <w:color w:val="auto"/>
          <w:sz w:val="24"/>
          <w:szCs w:val="24"/>
          <w:rtl/>
        </w:rPr>
        <w:t>يعرض هذا القسم الإطار المنهجي للدراسة بصورة تفصيلية، إذ يوضح المنهج المعتمد وأسباب اختياره، ويعرض أدوات التحليل المستخدمة، سواء كانت نوعية أو كمية أو كليهما، كما يبين طبيعة البيانات ومصادرها، ويوضح حدود الدراسة. ويجب أن يكون العرض دقيقًا ومترابطًا بما يتيح للقارئ فهم كيفية تنفيذ البحث</w:t>
      </w:r>
      <w:r w:rsidRPr="00D03F44">
        <w:rPr>
          <w:rFonts w:ascii="Simplified Arabic" w:hAnsi="Simplified Arabic" w:cs="Simplified Arabic" w:hint="default"/>
          <w:sz w:val="24"/>
          <w:szCs w:val="24"/>
        </w:rPr>
        <w:t>.</w:t>
      </w:r>
    </w:p>
    <w:p w14:paraId="78484C8A" w14:textId="761B7B8E" w:rsidR="00491BB6" w:rsidRPr="00041200" w:rsidRDefault="00771CEE" w:rsidP="00041200">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113"/>
        </w:tabs>
        <w:spacing w:line="240" w:lineRule="auto"/>
        <w:ind w:left="-170" w:right="-283" w:firstLine="0"/>
        <w:contextualSpacing/>
        <w:rPr>
          <w:rFonts w:ascii="Simplified Arabic" w:hAnsi="Simplified Arabic" w:cs="Simplified Arabic" w:hint="default"/>
          <w:rtl/>
          <w:lang w:bidi="ar-IQ"/>
        </w:rPr>
      </w:pPr>
      <w:r w:rsidRPr="0027688A">
        <w:rPr>
          <w:rFonts w:ascii="Simplified Arabic" w:hAnsi="Simplified Arabic" w:cs="Simplified Arabic"/>
          <w:b/>
          <w:bCs/>
          <w:rtl/>
        </w:rPr>
        <w:t>مراجعة الأدبيات (</w:t>
      </w:r>
      <w:r w:rsidR="00362965" w:rsidRPr="00362965">
        <w:rPr>
          <w:rFonts w:ascii="Times New Roman" w:eastAsia="Calibri" w:hAnsi="Times New Roman" w:cs="Times New Roman"/>
          <w:b/>
          <w:bCs/>
          <w:color w:val="auto"/>
          <w:kern w:val="2"/>
          <w:bdr w:val="none" w:sz="0" w:space="0" w:color="auto"/>
          <w:lang w:val="en" w:eastAsia="en-US" w:bidi="ar-IQ"/>
          <w14:ligatures w14:val="standardContextual"/>
        </w:rPr>
        <w:t>Literature Review</w:t>
      </w:r>
      <w:r w:rsidRPr="0027688A">
        <w:rPr>
          <w:rFonts w:ascii="Simplified Arabic" w:hAnsi="Simplified Arabic" w:cs="Simplified Arabic"/>
          <w:b/>
          <w:bCs/>
          <w:rtl/>
        </w:rPr>
        <w:t>)</w:t>
      </w:r>
      <w:r w:rsidR="00491BB6" w:rsidRPr="0027688A">
        <w:rPr>
          <w:rFonts w:ascii="Simplified Arabic" w:hAnsi="Simplified Arabic" w:cs="Simplified Arabic" w:hint="default"/>
          <w:b/>
          <w:bCs/>
          <w:rtl/>
        </w:rPr>
        <w:t>:</w:t>
      </w:r>
      <w:r w:rsidR="00041200">
        <w:rPr>
          <w:rFonts w:ascii="Simplified Arabic" w:hAnsi="Simplified Arabic" w:cs="Simplified Arabic"/>
          <w:b/>
          <w:bCs/>
          <w:rtl/>
        </w:rPr>
        <w:t xml:space="preserve"> </w:t>
      </w:r>
      <w:r w:rsidR="00491BB6" w:rsidRPr="007C64F6">
        <w:rPr>
          <w:rFonts w:ascii="Simplified Arabic" w:hAnsi="Simplified Arabic" w:cs="Simplified Arabic"/>
          <w:sz w:val="24"/>
          <w:szCs w:val="24"/>
          <w:rtl/>
        </w:rPr>
        <w:t>يعرض هذا القسم الدراسات السابقة بطريقة تحليلية مقارنة، بحيث يتم تنظيمها وفق اتجاهات أو مناهج محددة، مع إبراز أوجه الاتفاق والاختلاف بينها، وتحديد نقاط القوة والقصور في كل اتجاه، وصو</w:t>
      </w:r>
      <w:r w:rsidR="00BD7142">
        <w:rPr>
          <w:rFonts w:ascii="Simplified Arabic" w:hAnsi="Simplified Arabic" w:cs="Simplified Arabic"/>
          <w:sz w:val="24"/>
          <w:szCs w:val="24"/>
          <w:rtl/>
        </w:rPr>
        <w:t>ل</w:t>
      </w:r>
      <w:r w:rsidR="00491BB6" w:rsidRPr="007C64F6">
        <w:rPr>
          <w:rFonts w:ascii="Simplified Arabic" w:hAnsi="Simplified Arabic" w:cs="Simplified Arabic"/>
          <w:sz w:val="24"/>
          <w:szCs w:val="24"/>
          <w:rtl/>
        </w:rPr>
        <w:t>ا</w:t>
      </w:r>
      <w:r w:rsidR="00BD7142">
        <w:rPr>
          <w:rFonts w:ascii="Simplified Arabic" w:hAnsi="Simplified Arabic" w:cs="Simplified Arabic"/>
          <w:sz w:val="24"/>
          <w:szCs w:val="24"/>
          <w:rtl/>
        </w:rPr>
        <w:t>ً</w:t>
      </w:r>
      <w:r w:rsidR="00491BB6" w:rsidRPr="007C64F6">
        <w:rPr>
          <w:rFonts w:ascii="Simplified Arabic" w:hAnsi="Simplified Arabic" w:cs="Simplified Arabic"/>
          <w:sz w:val="24"/>
          <w:szCs w:val="24"/>
          <w:rtl/>
        </w:rPr>
        <w:t xml:space="preserve"> إلى إبراز الفجوة البحثية التي يسعى البحث الحالي إلى معالجتها</w:t>
      </w:r>
      <w:r w:rsidR="00491BB6" w:rsidRPr="007C64F6">
        <w:rPr>
          <w:rFonts w:ascii="Simplified Arabic" w:hAnsi="Simplified Arabic" w:cs="Simplified Arabic"/>
          <w:sz w:val="24"/>
          <w:szCs w:val="24"/>
        </w:rPr>
        <w:t>.</w:t>
      </w:r>
    </w:p>
    <w:p w14:paraId="79D04528" w14:textId="35BF8D28" w:rsidR="00491BB6" w:rsidRPr="00134ABB" w:rsidRDefault="00491BB6" w:rsidP="00134ABB">
      <w:pPr>
        <w:spacing w:line="240" w:lineRule="auto"/>
        <w:ind w:left="-170" w:right="-283" w:firstLine="0"/>
        <w:rPr>
          <w:rFonts w:ascii="Simplified Arabic" w:hAnsi="Simplified Arabic" w:cs="Simplified Arabic"/>
          <w:b/>
          <w:bCs/>
          <w:sz w:val="24"/>
          <w:szCs w:val="24"/>
          <w:rtl/>
        </w:rPr>
      </w:pPr>
      <w:r w:rsidRPr="004035D2">
        <w:rPr>
          <w:rFonts w:ascii="Simplified Arabic" w:hAnsi="Simplified Arabic" w:cs="Simplified Arabic"/>
          <w:b/>
          <w:bCs/>
          <w:rtl/>
        </w:rPr>
        <w:t xml:space="preserve">صيغة نموذجية </w:t>
      </w:r>
      <w:r w:rsidRPr="004035D2">
        <w:rPr>
          <w:rFonts w:ascii="Simplified Arabic" w:hAnsi="Simplified Arabic" w:cs="Simplified Arabic" w:hint="cs"/>
          <w:b/>
          <w:bCs/>
          <w:rtl/>
        </w:rPr>
        <w:t>ل</w:t>
      </w:r>
      <w:r w:rsidRPr="004035D2">
        <w:rPr>
          <w:rFonts w:ascii="Simplified Arabic" w:hAnsi="Simplified Arabic" w:cs="Simplified Arabic"/>
          <w:b/>
          <w:bCs/>
          <w:rtl/>
        </w:rPr>
        <w:t>كتابة الدراسات السابقة:</w:t>
      </w:r>
      <w:r w:rsidR="00134ABB" w:rsidRPr="004035D2">
        <w:rPr>
          <w:rFonts w:ascii="Simplified Arabic" w:hAnsi="Simplified Arabic" w:cs="Simplified Arabic" w:hint="cs"/>
          <w:b/>
          <w:bCs/>
          <w:rtl/>
        </w:rPr>
        <w:t xml:space="preserve"> </w:t>
      </w:r>
      <w:r w:rsidRPr="007C64F6">
        <w:rPr>
          <w:rFonts w:ascii="Simplified Arabic" w:hAnsi="Simplified Arabic" w:cs="Simplified Arabic"/>
          <w:sz w:val="24"/>
          <w:szCs w:val="24"/>
          <w:rtl/>
        </w:rPr>
        <w:t>ركزت الأدبيات على تفسير الظاهرة من خلال اتجاهات متعددة؛ إذ تناولت بعض الدراسات البعد البنيوي المرتبط بطبيعة الدولة، في حين ركزت دراسات أخرى على دور النخب السياسية…إلا أن هذه المقاربات أغفلت التفاعل بين</w:t>
      </w:r>
      <w:r w:rsidRPr="007C64F6">
        <w:rPr>
          <w:rFonts w:ascii="Simplified Arabic" w:hAnsi="Simplified Arabic" w:cs="Simplified Arabic"/>
          <w:sz w:val="24"/>
          <w:szCs w:val="24"/>
        </w:rPr>
        <w:t>…</w:t>
      </w:r>
    </w:p>
    <w:p w14:paraId="25938D1D" w14:textId="615CFC71" w:rsidR="00491BB6" w:rsidRPr="00017375" w:rsidRDefault="00491BB6" w:rsidP="0000633D">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left="-170" w:right="-283" w:firstLine="0"/>
        <w:contextualSpacing/>
        <w:rPr>
          <w:rFonts w:ascii="Simplified Arabic" w:hAnsi="Simplified Arabic" w:cs="Simplified Arabic"/>
          <w:b/>
          <w:bCs/>
          <w:sz w:val="24"/>
          <w:szCs w:val="24"/>
          <w:rtl/>
        </w:rPr>
      </w:pPr>
      <w:r w:rsidRPr="004035D2">
        <w:rPr>
          <w:rFonts w:ascii="Simplified Arabic" w:hAnsi="Simplified Arabic" w:cs="Simplified Arabic"/>
          <w:b/>
          <w:bCs/>
          <w:rtl/>
        </w:rPr>
        <w:t>الإطار النظري والمفاهيمي</w:t>
      </w:r>
      <w:r w:rsidR="0000633D">
        <w:rPr>
          <w:rFonts w:ascii="Simplified Arabic" w:hAnsi="Simplified Arabic" w:cs="Simplified Arabic" w:hint="cs"/>
          <w:b/>
          <w:bCs/>
          <w:rtl/>
        </w:rPr>
        <w:t xml:space="preserve"> (</w:t>
      </w:r>
      <w:r w:rsidR="0000633D" w:rsidRPr="0011151A">
        <w:rPr>
          <w:rFonts w:ascii="Times New Roman" w:hAnsi="Times New Roman" w:cs="Times New Roman"/>
          <w:b/>
          <w:bCs/>
          <w:lang w:val="en"/>
        </w:rPr>
        <w:t>Theoretical and Conceptual Framework</w:t>
      </w:r>
      <w:r w:rsidR="0000633D">
        <w:rPr>
          <w:rFonts w:ascii="Simplified Arabic" w:hAnsi="Simplified Arabic" w:cs="Simplified Arabic" w:hint="cs"/>
          <w:b/>
          <w:bCs/>
          <w:rtl/>
        </w:rPr>
        <w:t>)</w:t>
      </w:r>
      <w:r w:rsidRPr="004035D2">
        <w:rPr>
          <w:rFonts w:ascii="Simplified Arabic" w:hAnsi="Simplified Arabic" w:cs="Simplified Arabic"/>
          <w:b/>
          <w:bCs/>
          <w:rtl/>
        </w:rPr>
        <w:t>:</w:t>
      </w:r>
      <w:r w:rsidR="00017375" w:rsidRPr="004035D2">
        <w:rPr>
          <w:rFonts w:ascii="Simplified Arabic" w:hAnsi="Simplified Arabic" w:cs="Simplified Arabic" w:hint="cs"/>
          <w:b/>
          <w:bCs/>
          <w:rtl/>
        </w:rPr>
        <w:t xml:space="preserve"> </w:t>
      </w:r>
      <w:r w:rsidRPr="00873582">
        <w:rPr>
          <w:rFonts w:ascii="Simplified Arabic" w:hAnsi="Simplified Arabic" w:cs="Simplified Arabic"/>
          <w:sz w:val="24"/>
          <w:szCs w:val="24"/>
          <w:rtl/>
        </w:rPr>
        <w:t>يتناول هذا القسم تعريف المفاهيم الأساسية المرتبطة بموضوع البحث، وعرض النظريات ذات الصلة، مع تحديد زاوية التحليل التي يعتمدها الباحث، وبيان العلاقة بين الإطار النظري وموضوع الدراسة</w:t>
      </w:r>
      <w:r w:rsidRPr="00873582">
        <w:rPr>
          <w:rFonts w:ascii="Simplified Arabic" w:hAnsi="Simplified Arabic" w:cs="Simplified Arabic"/>
          <w:sz w:val="24"/>
          <w:szCs w:val="24"/>
        </w:rPr>
        <w:t>.</w:t>
      </w:r>
    </w:p>
    <w:p w14:paraId="289945D6" w14:textId="194130FA" w:rsidR="00491BB6" w:rsidRPr="00E57D95" w:rsidRDefault="00491BB6" w:rsidP="00491BB6">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left="-170" w:right="-283" w:firstLine="0"/>
        <w:contextualSpacing/>
        <w:rPr>
          <w:rFonts w:ascii="Simplified Arabic" w:hAnsi="Simplified Arabic" w:cs="Simplified Arabic"/>
          <w:color w:val="auto"/>
          <w:sz w:val="24"/>
          <w:szCs w:val="24"/>
          <w:rtl/>
          <w:lang w:bidi="ar-IQ"/>
        </w:rPr>
      </w:pPr>
      <w:r w:rsidRPr="004035D2">
        <w:rPr>
          <w:rFonts w:ascii="Simplified Arabic" w:hAnsi="Simplified Arabic" w:cs="Simplified Arabic" w:hint="cs"/>
          <w:b/>
          <w:bCs/>
          <w:color w:val="C00000"/>
          <w:sz w:val="24"/>
          <w:szCs w:val="24"/>
          <w:u w:val="single"/>
          <w:rtl/>
          <w:lang w:bidi="ar-IQ"/>
        </w:rPr>
        <w:t>ملاحظة</w:t>
      </w:r>
      <w:r w:rsidRPr="004035D2">
        <w:rPr>
          <w:rFonts w:ascii="Simplified Arabic" w:hAnsi="Simplified Arabic" w:cs="Simplified Arabic" w:hint="cs"/>
          <w:b/>
          <w:bCs/>
          <w:color w:val="C00000"/>
          <w:sz w:val="24"/>
          <w:szCs w:val="24"/>
          <w:rtl/>
          <w:lang w:bidi="ar-IQ"/>
        </w:rPr>
        <w:t>:</w:t>
      </w:r>
      <w:r w:rsidRPr="004035D2">
        <w:rPr>
          <w:rFonts w:ascii="Simplified Arabic" w:hAnsi="Simplified Arabic" w:cs="Simplified Arabic" w:hint="cs"/>
          <w:color w:val="C00000"/>
          <w:sz w:val="24"/>
          <w:szCs w:val="24"/>
          <w:rtl/>
          <w:lang w:bidi="ar-IQ"/>
        </w:rPr>
        <w:t xml:space="preserve"> </w:t>
      </w:r>
      <w:r w:rsidRPr="00873582">
        <w:rPr>
          <w:rFonts w:ascii="Simplified Arabic" w:hAnsi="Simplified Arabic" w:cs="Simplified Arabic"/>
          <w:sz w:val="24"/>
          <w:szCs w:val="24"/>
          <w:rtl/>
        </w:rPr>
        <w:t xml:space="preserve">يجوز دمج </w:t>
      </w:r>
      <w:r w:rsidR="001D04FA">
        <w:rPr>
          <w:rFonts w:ascii="Simplified Arabic" w:hAnsi="Simplified Arabic" w:cs="Simplified Arabic" w:hint="cs"/>
          <w:sz w:val="24"/>
          <w:szCs w:val="24"/>
          <w:rtl/>
        </w:rPr>
        <w:t xml:space="preserve">(مراجعة </w:t>
      </w:r>
      <w:proofErr w:type="spellStart"/>
      <w:r w:rsidR="001D04FA">
        <w:rPr>
          <w:rFonts w:ascii="Simplified Arabic" w:hAnsi="Simplified Arabic" w:cs="Simplified Arabic" w:hint="cs"/>
          <w:sz w:val="24"/>
          <w:szCs w:val="24"/>
          <w:rtl/>
        </w:rPr>
        <w:t>الادبيات</w:t>
      </w:r>
      <w:proofErr w:type="spellEnd"/>
      <w:r w:rsidR="001D04FA">
        <w:rPr>
          <w:rFonts w:ascii="Simplified Arabic" w:hAnsi="Simplified Arabic" w:cs="Simplified Arabic" w:hint="cs"/>
          <w:sz w:val="24"/>
          <w:szCs w:val="24"/>
          <w:rtl/>
        </w:rPr>
        <w:t>)</w:t>
      </w:r>
      <w:r w:rsidRPr="00873582">
        <w:rPr>
          <w:rFonts w:ascii="Simplified Arabic" w:hAnsi="Simplified Arabic" w:cs="Simplified Arabic"/>
          <w:sz w:val="24"/>
          <w:szCs w:val="24"/>
          <w:rtl/>
        </w:rPr>
        <w:t xml:space="preserve"> ضمن </w:t>
      </w:r>
      <w:r>
        <w:rPr>
          <w:rFonts w:ascii="Simplified Arabic" w:hAnsi="Simplified Arabic" w:cs="Simplified Arabic" w:hint="cs"/>
          <w:sz w:val="24"/>
          <w:szCs w:val="24"/>
          <w:rtl/>
        </w:rPr>
        <w:t xml:space="preserve">قسم </w:t>
      </w:r>
      <w:r w:rsidRPr="00873582">
        <w:rPr>
          <w:rFonts w:ascii="Simplified Arabic" w:hAnsi="Simplified Arabic" w:cs="Simplified Arabic"/>
          <w:sz w:val="24"/>
          <w:szCs w:val="24"/>
          <w:rtl/>
        </w:rPr>
        <w:t>الإطار النظري والمفاهيمي في البحوث التي تتطلب بناءً تحليليا</w:t>
      </w:r>
      <w:r>
        <w:rPr>
          <w:rFonts w:ascii="Simplified Arabic" w:hAnsi="Simplified Arabic" w:cs="Simplified Arabic" w:hint="cs"/>
          <w:sz w:val="24"/>
          <w:szCs w:val="24"/>
          <w:rtl/>
        </w:rPr>
        <w:t>ً</w:t>
      </w:r>
      <w:r w:rsidRPr="00873582">
        <w:rPr>
          <w:rFonts w:ascii="Simplified Arabic" w:hAnsi="Simplified Arabic" w:cs="Simplified Arabic"/>
          <w:sz w:val="24"/>
          <w:szCs w:val="24"/>
          <w:rtl/>
        </w:rPr>
        <w:t xml:space="preserve"> مدمجا</w:t>
      </w:r>
      <w:r>
        <w:rPr>
          <w:rFonts w:ascii="Simplified Arabic" w:hAnsi="Simplified Arabic" w:cs="Simplified Arabic" w:hint="cs"/>
          <w:sz w:val="24"/>
          <w:szCs w:val="24"/>
          <w:rtl/>
        </w:rPr>
        <w:t>ً</w:t>
      </w:r>
      <w:r w:rsidRPr="00873582">
        <w:rPr>
          <w:rFonts w:ascii="Simplified Arabic" w:hAnsi="Simplified Arabic" w:cs="Simplified Arabic"/>
          <w:sz w:val="24"/>
          <w:szCs w:val="24"/>
          <w:rtl/>
        </w:rPr>
        <w:t xml:space="preserve">، على أن يتم ذلك بصيغة تحليلية نقدية </w:t>
      </w:r>
      <w:r>
        <w:rPr>
          <w:rFonts w:ascii="Simplified Arabic" w:hAnsi="Simplified Arabic" w:cs="Simplified Arabic" w:hint="cs"/>
          <w:sz w:val="24"/>
          <w:szCs w:val="24"/>
          <w:rtl/>
        </w:rPr>
        <w:t>ت</w:t>
      </w:r>
      <w:r w:rsidRPr="00873582">
        <w:rPr>
          <w:rFonts w:ascii="Simplified Arabic" w:hAnsi="Simplified Arabic" w:cs="Simplified Arabic"/>
          <w:sz w:val="24"/>
          <w:szCs w:val="24"/>
          <w:rtl/>
        </w:rPr>
        <w:t xml:space="preserve">برز إسهام الأدبيات في تشكيل الإطار المفاهيمي </w:t>
      </w:r>
      <w:r w:rsidRPr="00E57D95">
        <w:rPr>
          <w:rFonts w:ascii="Simplified Arabic" w:hAnsi="Simplified Arabic" w:cs="Simplified Arabic"/>
          <w:color w:val="auto"/>
          <w:sz w:val="24"/>
          <w:szCs w:val="24"/>
          <w:rtl/>
        </w:rPr>
        <w:t>للدراسة، مع الحفاظ على وضوح الفجوة البحثية وعدم الاكتفاء بالسرد الوصفي</w:t>
      </w:r>
      <w:r w:rsidRPr="00E57D95">
        <w:rPr>
          <w:rFonts w:ascii="Simplified Arabic" w:hAnsi="Simplified Arabic" w:cs="Simplified Arabic"/>
          <w:color w:val="auto"/>
          <w:sz w:val="24"/>
          <w:szCs w:val="24"/>
          <w:lang w:bidi="ar-IQ"/>
        </w:rPr>
        <w:t>.</w:t>
      </w:r>
    </w:p>
    <w:p w14:paraId="6F44BD7C" w14:textId="7BD261F0" w:rsidR="001B5FE6" w:rsidRPr="00E57D95" w:rsidRDefault="00E27C36" w:rsidP="00C753C5">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left="-170" w:right="-283" w:firstLine="0"/>
        <w:contextualSpacing/>
        <w:rPr>
          <w:rFonts w:ascii="Simplified Arabic" w:hAnsi="Simplified Arabic" w:cs="Simplified Arabic"/>
          <w:b/>
          <w:bCs/>
          <w:color w:val="auto"/>
          <w:rtl/>
          <w:lang w:bidi="ar-IQ"/>
        </w:rPr>
      </w:pPr>
      <w:r w:rsidRPr="00E57D95">
        <w:rPr>
          <w:rFonts w:ascii="Simplified Arabic" w:hAnsi="Simplified Arabic" w:cs="Simplified Arabic" w:hint="cs"/>
          <w:b/>
          <w:bCs/>
          <w:color w:val="auto"/>
          <w:rtl/>
        </w:rPr>
        <w:lastRenderedPageBreak/>
        <w:t xml:space="preserve">عنوان </w:t>
      </w:r>
      <w:r w:rsidR="00491BB6" w:rsidRPr="00E57D95">
        <w:rPr>
          <w:rFonts w:ascii="Simplified Arabic" w:hAnsi="Simplified Arabic" w:cs="Simplified Arabic"/>
          <w:b/>
          <w:bCs/>
          <w:color w:val="auto"/>
          <w:rtl/>
        </w:rPr>
        <w:t>ال</w:t>
      </w:r>
      <w:r w:rsidR="00C753C5">
        <w:rPr>
          <w:rFonts w:ascii="Simplified Arabic" w:hAnsi="Simplified Arabic" w:cs="Simplified Arabic" w:hint="cs"/>
          <w:b/>
          <w:bCs/>
          <w:color w:val="auto"/>
          <w:rtl/>
        </w:rPr>
        <w:t>قسم</w:t>
      </w:r>
      <w:r w:rsidR="00491BB6" w:rsidRPr="00E57D95">
        <w:rPr>
          <w:rFonts w:ascii="Simplified Arabic" w:hAnsi="Simplified Arabic" w:cs="Simplified Arabic"/>
          <w:b/>
          <w:bCs/>
          <w:color w:val="auto"/>
          <w:rtl/>
        </w:rPr>
        <w:t xml:space="preserve"> التحليلي</w:t>
      </w:r>
      <w:r w:rsidR="00491BB6" w:rsidRPr="00E57D95">
        <w:rPr>
          <w:rFonts w:ascii="Simplified Arabic" w:hAnsi="Simplified Arabic" w:cs="Simplified Arabic"/>
          <w:b/>
          <w:bCs/>
          <w:color w:val="auto"/>
        </w:rPr>
        <w:t xml:space="preserve"> </w:t>
      </w:r>
      <w:r w:rsidRPr="00E57D95">
        <w:rPr>
          <w:rFonts w:ascii="Simplified Arabic" w:hAnsi="Simplified Arabic" w:cs="Simplified Arabic"/>
          <w:b/>
          <w:bCs/>
          <w:color w:val="auto"/>
        </w:rPr>
        <w:t xml:space="preserve"> </w:t>
      </w:r>
      <w:r w:rsidRPr="00E57D95">
        <w:rPr>
          <w:rFonts w:ascii="Simplified Arabic" w:hAnsi="Simplified Arabic" w:cs="Simplified Arabic" w:hint="cs"/>
          <w:b/>
          <w:bCs/>
          <w:color w:val="auto"/>
          <w:rtl/>
          <w:lang w:bidi="ar-IQ"/>
        </w:rPr>
        <w:t>(</w:t>
      </w:r>
      <w:r w:rsidR="00C753C5" w:rsidRPr="00C753C5">
        <w:rPr>
          <w:rFonts w:ascii="Times New Roman" w:hAnsi="Times New Roman" w:cs="Times New Roman"/>
          <w:b/>
          <w:bCs/>
          <w:color w:val="auto"/>
          <w:lang w:val="en" w:bidi="ar-IQ"/>
        </w:rPr>
        <w:t>Analytical Section Title</w:t>
      </w:r>
      <w:r w:rsidRPr="00E57D95">
        <w:rPr>
          <w:rFonts w:ascii="Simplified Arabic" w:hAnsi="Simplified Arabic" w:cs="Simplified Arabic" w:hint="cs"/>
          <w:b/>
          <w:bCs/>
          <w:color w:val="auto"/>
          <w:rtl/>
          <w:lang w:bidi="ar-IQ"/>
        </w:rPr>
        <w:t>)</w:t>
      </w:r>
      <w:r w:rsidR="00272F42" w:rsidRPr="00E57D95">
        <w:rPr>
          <w:rFonts w:ascii="Simplified Arabic" w:hAnsi="Simplified Arabic" w:cs="Simplified Arabic" w:hint="cs"/>
          <w:b/>
          <w:bCs/>
          <w:color w:val="auto"/>
          <w:rtl/>
          <w:lang w:bidi="ar-IQ"/>
        </w:rPr>
        <w:t xml:space="preserve">: </w:t>
      </w:r>
      <w:r w:rsidR="0001593C" w:rsidRPr="0001593C">
        <w:rPr>
          <w:rFonts w:ascii="Simplified Arabic" w:hAnsi="Simplified Arabic" w:cs="Simplified Arabic"/>
          <w:color w:val="auto"/>
          <w:sz w:val="24"/>
          <w:szCs w:val="24"/>
          <w:rtl/>
        </w:rPr>
        <w:t>يُقسم هذا القسم إلى محاور رئيسية وفرعية مترابطة منطقيا</w:t>
      </w:r>
      <w:r w:rsidR="00CC49A4">
        <w:rPr>
          <w:rFonts w:ascii="Simplified Arabic" w:hAnsi="Simplified Arabic" w:cs="Simplified Arabic" w:hint="cs"/>
          <w:color w:val="auto"/>
          <w:sz w:val="24"/>
          <w:szCs w:val="24"/>
          <w:rtl/>
        </w:rPr>
        <w:t>ً</w:t>
      </w:r>
      <w:r w:rsidR="0001593C" w:rsidRPr="0001593C">
        <w:rPr>
          <w:rFonts w:ascii="Simplified Arabic" w:hAnsi="Simplified Arabic" w:cs="Simplified Arabic"/>
          <w:color w:val="auto"/>
          <w:sz w:val="24"/>
          <w:szCs w:val="24"/>
          <w:rtl/>
        </w:rPr>
        <w:t>، مع مراعاة التسلسل المنهجي والمتماسك في عرض الأفكار، والتركيز على التحليل بدلا</w:t>
      </w:r>
      <w:r w:rsidR="00CC49A4">
        <w:rPr>
          <w:rFonts w:ascii="Simplified Arabic" w:hAnsi="Simplified Arabic" w:cs="Simplified Arabic" w:hint="cs"/>
          <w:color w:val="auto"/>
          <w:sz w:val="24"/>
          <w:szCs w:val="24"/>
          <w:rtl/>
        </w:rPr>
        <w:t>ً</w:t>
      </w:r>
      <w:r w:rsidR="0001593C" w:rsidRPr="0001593C">
        <w:rPr>
          <w:rFonts w:ascii="Simplified Arabic" w:hAnsi="Simplified Arabic" w:cs="Simplified Arabic"/>
          <w:color w:val="auto"/>
          <w:sz w:val="24"/>
          <w:szCs w:val="24"/>
          <w:rtl/>
        </w:rPr>
        <w:t xml:space="preserve"> من الوصف البحت، والاستناد إلى الأدلة والبيانات في بناء الحجج العلمية</w:t>
      </w:r>
      <w:r w:rsidR="00491BB6" w:rsidRPr="00E57D95">
        <w:rPr>
          <w:rFonts w:ascii="Simplified Arabic" w:hAnsi="Simplified Arabic" w:cs="Simplified Arabic"/>
          <w:color w:val="auto"/>
          <w:sz w:val="24"/>
          <w:szCs w:val="24"/>
        </w:rPr>
        <w:t>.</w:t>
      </w:r>
    </w:p>
    <w:p w14:paraId="23031C35" w14:textId="780BF3B1" w:rsidR="00491BB6" w:rsidRPr="00F92A5B" w:rsidRDefault="00491BB6" w:rsidP="00F92A5B">
      <w:pPr>
        <w:spacing w:line="240" w:lineRule="auto"/>
        <w:ind w:left="-170" w:right="-283" w:firstLine="0"/>
        <w:rPr>
          <w:rFonts w:ascii="Simplified Arabic" w:hAnsi="Simplified Arabic" w:cs="Simplified Arabic"/>
          <w:color w:val="auto"/>
        </w:rPr>
      </w:pPr>
      <w:r w:rsidRPr="00E57D95">
        <w:rPr>
          <w:rFonts w:ascii="Simplified Arabic" w:hAnsi="Simplified Arabic" w:cs="Simplified Arabic"/>
          <w:b/>
          <w:bCs/>
          <w:color w:val="auto"/>
          <w:rtl/>
        </w:rPr>
        <w:t>النتائج والمناقشات</w:t>
      </w:r>
      <w:r w:rsidRPr="00E57D95">
        <w:rPr>
          <w:rFonts w:ascii="Simplified Arabic" w:hAnsi="Simplified Arabic" w:cs="Simplified Arabic"/>
          <w:color w:val="auto"/>
          <w:rtl/>
        </w:rPr>
        <w:t xml:space="preserve"> </w:t>
      </w:r>
      <w:r w:rsidRPr="00E57D95">
        <w:rPr>
          <w:rFonts w:ascii="Times New Roman" w:hAnsi="Times New Roman" w:cs="Times New Roman"/>
          <w:b/>
          <w:bCs/>
          <w:color w:val="auto"/>
          <w:rtl/>
        </w:rPr>
        <w:t>(</w:t>
      </w:r>
      <w:r w:rsidRPr="00E57D95">
        <w:rPr>
          <w:rFonts w:ascii="Times New Roman" w:hAnsi="Times New Roman" w:cs="Times New Roman"/>
          <w:b/>
          <w:bCs/>
          <w:color w:val="auto"/>
        </w:rPr>
        <w:t>Results and Discussion</w:t>
      </w:r>
      <w:r w:rsidRPr="00E57D95">
        <w:rPr>
          <w:rFonts w:ascii="Times New Roman" w:hAnsi="Times New Roman" w:cs="Times New Roman"/>
          <w:b/>
          <w:bCs/>
          <w:color w:val="auto"/>
          <w:rtl/>
        </w:rPr>
        <w:t>):</w:t>
      </w:r>
      <w:r w:rsidR="00F92A5B">
        <w:rPr>
          <w:rFonts w:ascii="Simplified Arabic" w:hAnsi="Simplified Arabic" w:cs="Simplified Arabic" w:hint="cs"/>
          <w:color w:val="auto"/>
          <w:rtl/>
        </w:rPr>
        <w:t xml:space="preserve"> </w:t>
      </w:r>
      <w:r w:rsidRPr="00E57D95">
        <w:rPr>
          <w:rFonts w:ascii="Simplified Arabic" w:hAnsi="Simplified Arabic" w:cs="Simplified Arabic"/>
          <w:color w:val="auto"/>
          <w:sz w:val="24"/>
          <w:szCs w:val="24"/>
          <w:rtl/>
        </w:rPr>
        <w:t>يعرض في الجزء ال</w:t>
      </w:r>
      <w:r w:rsidR="006174F7" w:rsidRPr="00E57D95">
        <w:rPr>
          <w:rFonts w:ascii="Simplified Arabic" w:hAnsi="Simplified Arabic" w:cs="Simplified Arabic" w:hint="cs"/>
          <w:color w:val="auto"/>
          <w:sz w:val="24"/>
          <w:szCs w:val="24"/>
          <w:rtl/>
        </w:rPr>
        <w:t>أ</w:t>
      </w:r>
      <w:r w:rsidRPr="00E57D95">
        <w:rPr>
          <w:rFonts w:ascii="Simplified Arabic" w:hAnsi="Simplified Arabic" w:cs="Simplified Arabic"/>
          <w:color w:val="auto"/>
          <w:sz w:val="24"/>
          <w:szCs w:val="24"/>
          <w:rtl/>
        </w:rPr>
        <w:t xml:space="preserve">ول من هذا القسم ما توصل </w:t>
      </w:r>
      <w:r w:rsidRPr="007C64F6">
        <w:rPr>
          <w:rFonts w:ascii="Simplified Arabic" w:hAnsi="Simplified Arabic" w:cs="Simplified Arabic"/>
          <w:sz w:val="24"/>
          <w:szCs w:val="24"/>
          <w:rtl/>
        </w:rPr>
        <w:t>إليه الباحث من نتائج بشكل موضوعي ومباشر، ثم يتم في الجزء الثاني مناقشة هذه النتائج من خلال تفسيرها وربطها بالإطار النظري، وبيان دلالاتها وأهميتها. يجب أن تُقدم المناقشة بشكل منهجي متدرج، مع تجنب الإفراط في الاستشهادات</w:t>
      </w:r>
      <w:r w:rsidRPr="007C64F6">
        <w:rPr>
          <w:rFonts w:ascii="Simplified Arabic" w:hAnsi="Simplified Arabic" w:cs="Simplified Arabic"/>
          <w:sz w:val="24"/>
          <w:szCs w:val="24"/>
        </w:rPr>
        <w:t>.</w:t>
      </w:r>
    </w:p>
    <w:p w14:paraId="73400961" w14:textId="28ED8897" w:rsidR="0023412E" w:rsidRDefault="00491BB6" w:rsidP="0023412E">
      <w:pPr>
        <w:spacing w:line="240" w:lineRule="auto"/>
        <w:ind w:left="-170" w:right="-283" w:firstLine="0"/>
        <w:rPr>
          <w:rFonts w:ascii="Simplified Arabic" w:hAnsi="Simplified Arabic" w:cs="Simplified Arabic"/>
          <w:sz w:val="24"/>
          <w:szCs w:val="24"/>
          <w:rtl/>
        </w:rPr>
      </w:pPr>
      <w:r w:rsidRPr="00272F42">
        <w:rPr>
          <w:rFonts w:ascii="Simplified Arabic" w:hAnsi="Simplified Arabic" w:cs="Simplified Arabic" w:hint="cs"/>
          <w:b/>
          <w:bCs/>
          <w:color w:val="C00000"/>
          <w:sz w:val="24"/>
          <w:szCs w:val="24"/>
          <w:u w:val="single"/>
          <w:rtl/>
        </w:rPr>
        <w:t>ملاحظة:</w:t>
      </w:r>
      <w:r w:rsidRPr="00272F42">
        <w:rPr>
          <w:rFonts w:ascii="Simplified Arabic" w:hAnsi="Simplified Arabic" w:cs="Simplified Arabic" w:hint="cs"/>
          <w:color w:val="C00000"/>
          <w:sz w:val="24"/>
          <w:szCs w:val="24"/>
          <w:rtl/>
        </w:rPr>
        <w:t xml:space="preserve"> </w:t>
      </w:r>
      <w:r w:rsidRPr="004F53FE">
        <w:rPr>
          <w:rFonts w:ascii="Simplified Arabic" w:hAnsi="Simplified Arabic" w:cs="Simplified Arabic"/>
          <w:sz w:val="24"/>
          <w:szCs w:val="24"/>
          <w:rtl/>
        </w:rPr>
        <w:t>يمكن في بعض أنواع البحوث، دمج المتن التحليلي ضمن قسمي النتائج والمناقشات، بحيث يقتصر العرض على هذين القسمين. وفي هذه الحالة، يُعرض في قسم النتائج ما توصل إليه الباحث من بيانات ومؤشرات وتحليلات مستندة إلى معطيات الدراسة، بينما يُخصص قسم المناقشات لتفسير هذه النتائج وربطها بالإطار النظري ومقارنتها بما ورد في الأدبيات السابقة، مع بيان دلالاتها وأهميتها. ولا يُغني ذلك عن عرض الدراسات السابقة بصورة تحليلية في موضع مستقل أو ضمن الإطار النظري، وفق طبيعة البحث</w:t>
      </w:r>
      <w:r>
        <w:rPr>
          <w:rFonts w:ascii="Simplified Arabic" w:hAnsi="Simplified Arabic" w:cs="Simplified Arabic" w:hint="cs"/>
          <w:sz w:val="24"/>
          <w:szCs w:val="24"/>
          <w:rtl/>
        </w:rPr>
        <w:t xml:space="preserve">،  </w:t>
      </w:r>
      <w:r w:rsidRPr="00D10CDC">
        <w:rPr>
          <w:rFonts w:ascii="Simplified Arabic" w:hAnsi="Simplified Arabic" w:cs="Simplified Arabic"/>
          <w:sz w:val="24"/>
          <w:szCs w:val="24"/>
          <w:rtl/>
        </w:rPr>
        <w:t>كما ورد في الملاحظة الخاصة بالقسم (</w:t>
      </w:r>
      <w:r w:rsidRPr="006137C1">
        <w:rPr>
          <w:rFonts w:ascii="Simplified Arabic" w:hAnsi="Simplified Arabic" w:cs="Simplified Arabic"/>
          <w:b/>
          <w:bCs/>
          <w:sz w:val="24"/>
          <w:szCs w:val="24"/>
          <w:rtl/>
        </w:rPr>
        <w:t>ثانيا</w:t>
      </w:r>
      <w:r w:rsidRPr="006137C1">
        <w:rPr>
          <w:rFonts w:ascii="Simplified Arabic" w:hAnsi="Simplified Arabic" w:cs="Simplified Arabic" w:hint="cs"/>
          <w:b/>
          <w:bCs/>
          <w:sz w:val="24"/>
          <w:szCs w:val="24"/>
          <w:rtl/>
        </w:rPr>
        <w:t>ً</w:t>
      </w:r>
      <w:r w:rsidRPr="00D10CDC">
        <w:rPr>
          <w:rFonts w:ascii="Simplified Arabic" w:hAnsi="Simplified Arabic" w:cs="Simplified Arabic"/>
          <w:sz w:val="24"/>
          <w:szCs w:val="24"/>
          <w:rtl/>
        </w:rPr>
        <w:t>: الإطار النظري والمفاهيمي)</w:t>
      </w:r>
      <w:r w:rsidRPr="00D10CDC">
        <w:rPr>
          <w:rFonts w:ascii="Simplified Arabic" w:hAnsi="Simplified Arabic" w:cs="Simplified Arabic"/>
          <w:sz w:val="24"/>
          <w:szCs w:val="24"/>
        </w:rPr>
        <w:t>.</w:t>
      </w:r>
    </w:p>
    <w:p w14:paraId="55181C0C" w14:textId="0808044A" w:rsidR="008030F1" w:rsidRPr="00CB671A" w:rsidRDefault="00491BB6" w:rsidP="00CB671A">
      <w:pPr>
        <w:spacing w:line="240" w:lineRule="auto"/>
        <w:ind w:left="-170" w:right="-283" w:firstLine="0"/>
        <w:rPr>
          <w:rFonts w:ascii="Simplified Arabic" w:hAnsi="Simplified Arabic" w:cs="Simplified Arabic"/>
          <w:b/>
          <w:bCs/>
          <w:color w:val="auto"/>
          <w:rtl/>
        </w:rPr>
      </w:pPr>
      <w:r w:rsidRPr="00E57D95">
        <w:rPr>
          <w:rFonts w:ascii="Simplified Arabic" w:hAnsi="Simplified Arabic" w:cs="Simplified Arabic"/>
          <w:b/>
          <w:bCs/>
          <w:color w:val="auto"/>
          <w:rtl/>
        </w:rPr>
        <w:t>الخاتمة</w:t>
      </w:r>
      <w:r w:rsidR="006137C1" w:rsidRPr="00E57D95">
        <w:rPr>
          <w:rFonts w:ascii="Simplified Arabic" w:hAnsi="Simplified Arabic" w:cs="Simplified Arabic"/>
          <w:b/>
          <w:bCs/>
          <w:color w:val="auto"/>
          <w:rtl/>
        </w:rPr>
        <w:t xml:space="preserve"> </w:t>
      </w:r>
      <w:r w:rsidRPr="00E57D95">
        <w:rPr>
          <w:rFonts w:ascii="Times New Roman" w:hAnsi="Times New Roman" w:cs="Times New Roman"/>
          <w:b/>
          <w:bCs/>
          <w:color w:val="auto"/>
        </w:rPr>
        <w:t>(Conclusion)</w:t>
      </w:r>
      <w:r w:rsidRPr="00E57D95">
        <w:rPr>
          <w:rFonts w:ascii="Times New Roman" w:hAnsi="Times New Roman" w:cs="Times New Roman"/>
          <w:b/>
          <w:bCs/>
          <w:color w:val="auto"/>
          <w:rtl/>
        </w:rPr>
        <w:t>:</w:t>
      </w:r>
      <w:r w:rsidR="00F92A5B">
        <w:rPr>
          <w:rFonts w:ascii="Simplified Arabic" w:hAnsi="Simplified Arabic" w:cs="Simplified Arabic" w:hint="cs"/>
          <w:b/>
          <w:bCs/>
          <w:color w:val="auto"/>
          <w:rtl/>
        </w:rPr>
        <w:t xml:space="preserve"> </w:t>
      </w:r>
      <w:r w:rsidRPr="0023412E">
        <w:rPr>
          <w:rFonts w:ascii="Simplified Arabic" w:hAnsi="Simplified Arabic" w:cs="Simplified Arabic"/>
          <w:sz w:val="24"/>
          <w:szCs w:val="24"/>
          <w:rtl/>
        </w:rPr>
        <w:t xml:space="preserve">تقدم الخاتمة خلاصة مركزة لأهم النتائج التي توصل إليها البحث، مع </w:t>
      </w:r>
      <w:r w:rsidRPr="0023412E">
        <w:rPr>
          <w:rFonts w:ascii="Simplified Arabic" w:hAnsi="Simplified Arabic" w:cs="Simplified Arabic"/>
          <w:sz w:val="24"/>
          <w:szCs w:val="24"/>
          <w:u w:val="single"/>
          <w:rtl/>
        </w:rPr>
        <w:t>بيان مدى تحقق الفرضية</w:t>
      </w:r>
      <w:r w:rsidRPr="0023412E">
        <w:rPr>
          <w:rFonts w:ascii="Simplified Arabic" w:hAnsi="Simplified Arabic" w:cs="Simplified Arabic"/>
          <w:sz w:val="24"/>
          <w:szCs w:val="24"/>
          <w:rtl/>
        </w:rPr>
        <w:t>، واستخلاص الاستنتاجات العامة، دون تكرار تفصيلي لما ورد في المتن</w:t>
      </w:r>
      <w:r w:rsidRPr="0023412E">
        <w:rPr>
          <w:rFonts w:ascii="Simplified Arabic" w:hAnsi="Simplified Arabic" w:cs="Simplified Arabic"/>
          <w:sz w:val="24"/>
          <w:szCs w:val="24"/>
        </w:rPr>
        <w:t>.</w:t>
      </w:r>
    </w:p>
    <w:p w14:paraId="4630C906" w14:textId="77777777" w:rsidR="00F92A5B" w:rsidRPr="00F92A5B" w:rsidRDefault="00F92A5B" w:rsidP="00F92A5B">
      <w:pPr>
        <w:tabs>
          <w:tab w:val="clear" w:pos="2268"/>
          <w:tab w:val="left" w:pos="113"/>
        </w:tabs>
        <w:bidi w:val="0"/>
        <w:spacing w:line="240" w:lineRule="auto"/>
        <w:ind w:right="-283" w:firstLine="0"/>
        <w:rPr>
          <w:rFonts w:ascii="Times New Roman" w:hAnsi="Times New Roman" w:cs="Times New Roman"/>
          <w:b/>
          <w:bCs/>
          <w:sz w:val="24"/>
          <w:szCs w:val="24"/>
        </w:rPr>
      </w:pPr>
      <w:r w:rsidRPr="00F92A5B">
        <w:rPr>
          <w:rFonts w:ascii="Times New Roman" w:hAnsi="Times New Roman" w:cs="Times New Roman"/>
          <w:b/>
          <w:bCs/>
          <w:sz w:val="24"/>
          <w:szCs w:val="24"/>
        </w:rPr>
        <w:t>Acknowledgments:</w:t>
      </w:r>
    </w:p>
    <w:p w14:paraId="589CCE4F" w14:textId="77777777" w:rsidR="00F92A5B" w:rsidRPr="00F92A5B" w:rsidRDefault="00F92A5B" w:rsidP="00F92A5B">
      <w:pPr>
        <w:tabs>
          <w:tab w:val="clear" w:pos="2268"/>
          <w:tab w:val="left" w:pos="113"/>
        </w:tabs>
        <w:bidi w:val="0"/>
        <w:spacing w:line="240" w:lineRule="auto"/>
        <w:ind w:right="-283" w:firstLine="0"/>
        <w:rPr>
          <w:rFonts w:ascii="Times New Roman" w:hAnsi="Times New Roman" w:cs="Times New Roman"/>
          <w:b/>
          <w:bCs/>
          <w:sz w:val="24"/>
          <w:szCs w:val="24"/>
        </w:rPr>
      </w:pPr>
      <w:r w:rsidRPr="00F92A5B">
        <w:rPr>
          <w:rFonts w:ascii="Times New Roman" w:hAnsi="Times New Roman" w:cs="Times New Roman"/>
          <w:b/>
          <w:bCs/>
          <w:sz w:val="24"/>
          <w:szCs w:val="24"/>
        </w:rPr>
        <w:t xml:space="preserve">Funding statement: </w:t>
      </w:r>
    </w:p>
    <w:p w14:paraId="12A39274" w14:textId="77777777" w:rsidR="00F92A5B" w:rsidRPr="00F92A5B" w:rsidRDefault="00F92A5B" w:rsidP="00F92A5B">
      <w:pPr>
        <w:tabs>
          <w:tab w:val="clear" w:pos="2268"/>
          <w:tab w:val="left" w:pos="113"/>
        </w:tabs>
        <w:bidi w:val="0"/>
        <w:spacing w:line="240" w:lineRule="auto"/>
        <w:ind w:right="-283" w:firstLine="0"/>
        <w:rPr>
          <w:rFonts w:ascii="Times New Roman" w:hAnsi="Times New Roman" w:cs="Times New Roman"/>
          <w:b/>
          <w:bCs/>
          <w:sz w:val="24"/>
          <w:szCs w:val="24"/>
        </w:rPr>
      </w:pPr>
      <w:r w:rsidRPr="00F92A5B">
        <w:rPr>
          <w:rFonts w:ascii="Times New Roman" w:hAnsi="Times New Roman" w:cs="Times New Roman"/>
          <w:b/>
          <w:bCs/>
          <w:sz w:val="24"/>
          <w:szCs w:val="24"/>
        </w:rPr>
        <w:t xml:space="preserve">Conflict of interest statement: </w:t>
      </w:r>
    </w:p>
    <w:p w14:paraId="7FB6732F" w14:textId="77777777" w:rsidR="00F92A5B" w:rsidRPr="004D1D5E" w:rsidRDefault="00F92A5B" w:rsidP="00F92A5B">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396"/>
          <w:tab w:val="left" w:pos="538"/>
        </w:tabs>
        <w:spacing w:line="240" w:lineRule="auto"/>
        <w:ind w:left="0" w:firstLine="0"/>
        <w:contextualSpacing/>
        <w:jc w:val="left"/>
        <w:rPr>
          <w:rFonts w:ascii="Simplified Arabic" w:hAnsi="Simplified Arabic" w:cs="Simplified Arabic" w:hint="default"/>
          <w:b/>
          <w:bCs/>
          <w:color w:val="000000" w:themeColor="text1"/>
          <w:lang w:bidi="ar-IQ"/>
        </w:rPr>
      </w:pPr>
      <w:r w:rsidRPr="004D1D5E">
        <w:rPr>
          <w:rFonts w:ascii="Simplified Arabic" w:hAnsi="Simplified Arabic" w:cs="Simplified Arabic" w:hint="default"/>
          <w:b/>
          <w:bCs/>
          <w:color w:val="000000" w:themeColor="text1"/>
          <w:rtl/>
        </w:rPr>
        <w:t>قائمة المصادر</w:t>
      </w:r>
      <w:r w:rsidRPr="004D1D5E">
        <w:rPr>
          <w:rFonts w:ascii="Simplified Arabic" w:hAnsi="Simplified Arabic" w:cs="Simplified Arabic" w:hint="default"/>
          <w:b/>
          <w:bCs/>
          <w:color w:val="000000" w:themeColor="text1"/>
        </w:rPr>
        <w:t xml:space="preserve"> </w:t>
      </w:r>
      <w:r w:rsidRPr="004D1D5E">
        <w:rPr>
          <w:rFonts w:ascii="Times New Roman" w:hAnsi="Times New Roman" w:cs="Times New Roman" w:hint="default"/>
          <w:b/>
          <w:bCs/>
          <w:color w:val="000000" w:themeColor="text1"/>
        </w:rPr>
        <w:t>:(</w:t>
      </w:r>
      <w:r w:rsidRPr="004D1D5E">
        <w:rPr>
          <w:rFonts w:ascii="Times New Roman" w:hAnsi="Times New Roman" w:cs="Times New Roman"/>
          <w:b/>
          <w:bCs/>
          <w:color w:val="000000" w:themeColor="text1"/>
        </w:rPr>
        <w:t>List of References</w:t>
      </w:r>
      <w:r w:rsidRPr="004D1D5E">
        <w:rPr>
          <w:rFonts w:ascii="Times New Roman" w:hAnsi="Times New Roman" w:cs="Times New Roman" w:hint="default"/>
          <w:b/>
          <w:bCs/>
          <w:color w:val="000000" w:themeColor="text1"/>
        </w:rPr>
        <w:t>)</w:t>
      </w:r>
    </w:p>
    <w:p w14:paraId="156DE1DD" w14:textId="77777777" w:rsidR="00F92A5B" w:rsidRPr="00A356CF" w:rsidRDefault="00F92A5B" w:rsidP="00F92A5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contextualSpacing/>
        <w:rPr>
          <w:rFonts w:ascii="Simplified Arabic" w:hAnsi="Simplified Arabic" w:cs="Simplified Arabic"/>
          <w:sz w:val="22"/>
          <w:szCs w:val="22"/>
          <w:rtl/>
        </w:rPr>
      </w:pPr>
      <w:r w:rsidRPr="00A356CF">
        <w:rPr>
          <w:rFonts w:ascii="Simplified Arabic" w:hAnsi="Simplified Arabic" w:cs="Simplified Arabic"/>
          <w:sz w:val="22"/>
          <w:szCs w:val="22"/>
          <w:rtl/>
          <w:lang w:bidi="ar-IQ"/>
        </w:rPr>
        <w:t>ت</w:t>
      </w:r>
      <w:r w:rsidRPr="00A356CF">
        <w:rPr>
          <w:rFonts w:ascii="Simplified Arabic" w:hAnsi="Simplified Arabic" w:cs="Simplified Arabic"/>
          <w:sz w:val="22"/>
          <w:szCs w:val="22"/>
          <w:rtl/>
        </w:rPr>
        <w:t>عد قائمة المصادر وفق أسلوب</w:t>
      </w:r>
      <w:r w:rsidRPr="00A356CF">
        <w:rPr>
          <w:rFonts w:ascii="Times New Roman" w:hAnsi="Times New Roman" w:cs="Times New Roman"/>
          <w:sz w:val="22"/>
          <w:szCs w:val="22"/>
          <w:lang w:bidi="ar-IQ"/>
        </w:rPr>
        <w:t xml:space="preserve">Chicago Author-Date 16 </w:t>
      </w:r>
      <w:r w:rsidRPr="00A356CF">
        <w:rPr>
          <w:rFonts w:ascii="Times New Roman" w:hAnsi="Times New Roman" w:cs="Times New Roman"/>
          <w:sz w:val="22"/>
          <w:szCs w:val="22"/>
          <w:rtl/>
        </w:rPr>
        <w:t xml:space="preserve">، </w:t>
      </w:r>
      <w:r w:rsidRPr="00A356CF">
        <w:rPr>
          <w:rFonts w:ascii="Simplified Arabic" w:hAnsi="Simplified Arabic" w:cs="Simplified Arabic"/>
          <w:sz w:val="22"/>
          <w:szCs w:val="22"/>
          <w:rtl/>
        </w:rPr>
        <w:t>مع ترتيبها أبجديا وتوحيد صياغتها، وإدراج</w:t>
      </w:r>
      <w:r w:rsidRPr="00A356CF">
        <w:rPr>
          <w:rFonts w:ascii="Simplified Arabic" w:hAnsi="Simplified Arabic" w:cs="Simplified Arabic"/>
          <w:sz w:val="22"/>
          <w:szCs w:val="22"/>
          <w:lang w:bidi="ar-IQ"/>
        </w:rPr>
        <w:t xml:space="preserve"> </w:t>
      </w:r>
      <w:r w:rsidRPr="00A356CF">
        <w:rPr>
          <w:rFonts w:ascii="Simplified Arabic" w:hAnsi="Simplified Arabic" w:cs="Simplified Arabic"/>
          <w:sz w:val="22"/>
          <w:szCs w:val="22"/>
          <w:rtl/>
          <w:lang w:bidi="ar-IQ"/>
        </w:rPr>
        <w:t xml:space="preserve">الروابط </w:t>
      </w:r>
      <w:r w:rsidRPr="00A356CF">
        <w:rPr>
          <w:rFonts w:ascii="Simplified Arabic" w:hAnsi="Simplified Arabic" w:cs="Simplified Arabic"/>
          <w:sz w:val="22"/>
          <w:szCs w:val="22"/>
          <w:lang w:bidi="ar-IQ"/>
        </w:rPr>
        <w:t>URL</w:t>
      </w:r>
      <w:r w:rsidRPr="00A356CF">
        <w:rPr>
          <w:rFonts w:ascii="Simplified Arabic" w:hAnsi="Simplified Arabic" w:cs="Simplified Arabic"/>
          <w:sz w:val="22"/>
          <w:szCs w:val="22"/>
          <w:rtl/>
          <w:lang w:bidi="ar-IQ"/>
        </w:rPr>
        <w:t xml:space="preserve"> </w:t>
      </w:r>
      <w:r w:rsidRPr="00A356CF">
        <w:rPr>
          <w:rFonts w:ascii="Simplified Arabic" w:hAnsi="Simplified Arabic" w:cs="Simplified Arabic" w:hint="cs"/>
          <w:sz w:val="22"/>
          <w:szCs w:val="22"/>
          <w:rtl/>
          <w:lang w:bidi="ar-IQ"/>
        </w:rPr>
        <w:t>أو</w:t>
      </w:r>
      <w:r w:rsidRPr="00A356CF">
        <w:rPr>
          <w:rFonts w:ascii="Simplified Arabic" w:hAnsi="Simplified Arabic" w:cs="Simplified Arabic"/>
          <w:sz w:val="22"/>
          <w:szCs w:val="22"/>
          <w:rtl/>
          <w:lang w:bidi="ar-IQ"/>
        </w:rPr>
        <w:t xml:space="preserve"> </w:t>
      </w:r>
      <w:r w:rsidRPr="00A356CF">
        <w:rPr>
          <w:rFonts w:ascii="Simplified Arabic" w:hAnsi="Simplified Arabic" w:cs="Simplified Arabic"/>
          <w:sz w:val="22"/>
          <w:szCs w:val="22"/>
          <w:lang w:bidi="ar-IQ"/>
        </w:rPr>
        <w:t>DOI</w:t>
      </w:r>
      <w:r w:rsidRPr="00A356CF">
        <w:rPr>
          <w:rFonts w:ascii="Simplified Arabic" w:hAnsi="Simplified Arabic" w:cs="Simplified Arabic"/>
          <w:sz w:val="22"/>
          <w:szCs w:val="22"/>
          <w:rtl/>
          <w:lang w:bidi="ar-IQ"/>
        </w:rPr>
        <w:t xml:space="preserve"> </w:t>
      </w:r>
      <w:r w:rsidRPr="00A356CF">
        <w:rPr>
          <w:rFonts w:ascii="Simplified Arabic" w:hAnsi="Simplified Arabic" w:cs="Simplified Arabic"/>
          <w:sz w:val="22"/>
          <w:szCs w:val="22"/>
          <w:rtl/>
        </w:rPr>
        <w:t>عند توفره</w:t>
      </w:r>
      <w:r>
        <w:rPr>
          <w:rFonts w:ascii="Simplified Arabic" w:hAnsi="Simplified Arabic" w:cs="Simplified Arabic" w:hint="cs"/>
          <w:sz w:val="22"/>
          <w:szCs w:val="22"/>
          <w:rtl/>
        </w:rPr>
        <w:t>ا</w:t>
      </w:r>
      <w:r w:rsidRPr="00A356CF">
        <w:rPr>
          <w:rFonts w:ascii="Simplified Arabic" w:hAnsi="Simplified Arabic" w:cs="Simplified Arabic"/>
          <w:sz w:val="22"/>
          <w:szCs w:val="22"/>
          <w:rtl/>
        </w:rPr>
        <w:t xml:space="preserve">. </w:t>
      </w:r>
    </w:p>
    <w:p w14:paraId="337EA4A4" w14:textId="77777777" w:rsidR="00F92A5B" w:rsidRPr="00A356CF" w:rsidRDefault="00F92A5B" w:rsidP="00F92A5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contextualSpacing/>
        <w:rPr>
          <w:rFonts w:ascii="Simplified Arabic" w:hAnsi="Simplified Arabic" w:cs="Simplified Arabic"/>
          <w:sz w:val="22"/>
          <w:szCs w:val="22"/>
          <w:rtl/>
        </w:rPr>
      </w:pPr>
      <w:r w:rsidRPr="00A356CF">
        <w:rPr>
          <w:rFonts w:ascii="Simplified Arabic" w:hAnsi="Simplified Arabic" w:cs="Simplified Arabic"/>
          <w:sz w:val="22"/>
          <w:szCs w:val="22"/>
          <w:rtl/>
        </w:rPr>
        <w:t xml:space="preserve">تكتب قائمة المصادر في مجموعتين </w:t>
      </w:r>
      <w:r w:rsidRPr="00A356CF">
        <w:rPr>
          <w:rFonts w:ascii="Simplified Arabic" w:hAnsi="Simplified Arabic" w:cs="Simplified Arabic" w:hint="cs"/>
          <w:sz w:val="22"/>
          <w:szCs w:val="22"/>
          <w:rtl/>
        </w:rPr>
        <w:t>الأولى</w:t>
      </w:r>
      <w:r w:rsidRPr="00A356CF">
        <w:rPr>
          <w:rFonts w:ascii="Simplified Arabic" w:hAnsi="Simplified Arabic" w:cs="Simplified Arabic"/>
          <w:sz w:val="22"/>
          <w:szCs w:val="22"/>
          <w:rtl/>
        </w:rPr>
        <w:t xml:space="preserve"> بعنوان: (قائمة المصادر) وتتضمن المصادر العربية. والثانية بعنوان </w:t>
      </w:r>
      <w:r w:rsidRPr="00A356CF">
        <w:rPr>
          <w:rFonts w:ascii="Times New Roman" w:hAnsi="Times New Roman" w:cs="Times New Roman"/>
          <w:sz w:val="22"/>
          <w:szCs w:val="22"/>
          <w:rtl/>
        </w:rPr>
        <w:t>(</w:t>
      </w:r>
      <w:r w:rsidRPr="00A356CF">
        <w:rPr>
          <w:rFonts w:ascii="Times New Roman" w:hAnsi="Times New Roman" w:cs="Times New Roman"/>
          <w:sz w:val="22"/>
          <w:szCs w:val="22"/>
        </w:rPr>
        <w:t>List of References</w:t>
      </w:r>
      <w:r w:rsidRPr="00A356CF">
        <w:rPr>
          <w:rFonts w:ascii="Times New Roman" w:hAnsi="Times New Roman" w:cs="Times New Roman"/>
          <w:sz w:val="22"/>
          <w:szCs w:val="22"/>
          <w:rtl/>
        </w:rPr>
        <w:t>)</w:t>
      </w:r>
      <w:r w:rsidRPr="00A356CF">
        <w:rPr>
          <w:rFonts w:ascii="Simplified Arabic" w:hAnsi="Simplified Arabic" w:cs="Simplified Arabic"/>
          <w:sz w:val="22"/>
          <w:szCs w:val="22"/>
          <w:rtl/>
        </w:rPr>
        <w:t xml:space="preserve">  توضع فيها المصادر </w:t>
      </w:r>
      <w:r w:rsidRPr="00A356CF">
        <w:rPr>
          <w:rFonts w:ascii="Simplified Arabic" w:hAnsi="Simplified Arabic" w:cs="Simplified Arabic" w:hint="cs"/>
          <w:sz w:val="22"/>
          <w:szCs w:val="22"/>
          <w:rtl/>
        </w:rPr>
        <w:t>الأجنبية</w:t>
      </w:r>
      <w:r w:rsidRPr="00A356CF">
        <w:rPr>
          <w:rFonts w:ascii="Simplified Arabic" w:hAnsi="Simplified Arabic" w:cs="Simplified Arabic"/>
          <w:sz w:val="22"/>
          <w:szCs w:val="22"/>
          <w:rtl/>
        </w:rPr>
        <w:t xml:space="preserve"> باللغة </w:t>
      </w:r>
      <w:r w:rsidRPr="00A356CF">
        <w:rPr>
          <w:rFonts w:ascii="Simplified Arabic" w:hAnsi="Simplified Arabic" w:cs="Simplified Arabic" w:hint="cs"/>
          <w:sz w:val="22"/>
          <w:szCs w:val="22"/>
          <w:rtl/>
        </w:rPr>
        <w:t>الإنكليزية</w:t>
      </w:r>
      <w:r w:rsidRPr="00A356CF">
        <w:rPr>
          <w:rFonts w:ascii="Simplified Arabic" w:hAnsi="Simplified Arabic" w:cs="Simplified Arabic"/>
          <w:sz w:val="22"/>
          <w:szCs w:val="22"/>
          <w:rtl/>
        </w:rPr>
        <w:t xml:space="preserve">، و معها المصادر العربية مترجمة الى اللغة </w:t>
      </w:r>
      <w:r w:rsidRPr="00A356CF">
        <w:rPr>
          <w:rFonts w:ascii="Simplified Arabic" w:hAnsi="Simplified Arabic" w:cs="Simplified Arabic" w:hint="cs"/>
          <w:sz w:val="22"/>
          <w:szCs w:val="22"/>
          <w:rtl/>
        </w:rPr>
        <w:t>الإنكليزية</w:t>
      </w:r>
      <w:r w:rsidRPr="00A356CF">
        <w:rPr>
          <w:rFonts w:ascii="Simplified Arabic" w:hAnsi="Simplified Arabic" w:cs="Simplified Arabic"/>
          <w:sz w:val="22"/>
          <w:szCs w:val="22"/>
          <w:rtl/>
        </w:rPr>
        <w:t xml:space="preserve"> وكتابة عبارة </w:t>
      </w:r>
      <w:r w:rsidRPr="00A356CF">
        <w:rPr>
          <w:rFonts w:ascii="Times New Roman" w:hAnsi="Times New Roman" w:cs="Times New Roman"/>
          <w:sz w:val="22"/>
          <w:szCs w:val="22"/>
          <w:rtl/>
        </w:rPr>
        <w:t>(</w:t>
      </w:r>
      <w:r w:rsidRPr="00A356CF">
        <w:rPr>
          <w:rFonts w:ascii="Times New Roman" w:hAnsi="Times New Roman" w:cs="Times New Roman"/>
          <w:sz w:val="22"/>
          <w:szCs w:val="22"/>
        </w:rPr>
        <w:t>in Arabic</w:t>
      </w:r>
      <w:r w:rsidRPr="00A356CF">
        <w:rPr>
          <w:rFonts w:ascii="Times New Roman" w:hAnsi="Times New Roman" w:cs="Times New Roman"/>
          <w:sz w:val="22"/>
          <w:szCs w:val="22"/>
          <w:rtl/>
          <w:lang w:bidi="ar-IQ"/>
        </w:rPr>
        <w:t>)</w:t>
      </w:r>
      <w:r w:rsidRPr="00A356CF">
        <w:rPr>
          <w:rFonts w:ascii="Simplified Arabic" w:hAnsi="Simplified Arabic" w:cs="Simplified Arabic"/>
          <w:sz w:val="22"/>
          <w:szCs w:val="22"/>
          <w:rtl/>
        </w:rPr>
        <w:t xml:space="preserve"> في نهاية كل مصدر عربي ترجم </w:t>
      </w:r>
      <w:r w:rsidRPr="00A356CF">
        <w:rPr>
          <w:rFonts w:ascii="Simplified Arabic" w:hAnsi="Simplified Arabic" w:cs="Simplified Arabic" w:hint="cs"/>
          <w:sz w:val="22"/>
          <w:szCs w:val="22"/>
          <w:rtl/>
        </w:rPr>
        <w:t>للإنكليزية</w:t>
      </w:r>
      <w:r w:rsidRPr="00A356CF">
        <w:rPr>
          <w:rFonts w:ascii="Simplified Arabic" w:hAnsi="Simplified Arabic" w:cs="Simplified Arabic"/>
          <w:sz w:val="22"/>
          <w:szCs w:val="22"/>
          <w:rtl/>
        </w:rPr>
        <w:t>.</w:t>
      </w:r>
      <w:r w:rsidRPr="00A356CF">
        <w:rPr>
          <w:rFonts w:ascii="Simplified Arabic" w:hAnsi="Simplified Arabic" w:cs="Simplified Arabic" w:hint="cs"/>
          <w:sz w:val="22"/>
          <w:szCs w:val="22"/>
          <w:rtl/>
        </w:rPr>
        <w:t xml:space="preserve"> و</w:t>
      </w:r>
      <w:r w:rsidRPr="00A356CF">
        <w:rPr>
          <w:rFonts w:ascii="Simplified Arabic" w:hAnsi="Simplified Arabic" w:cs="Simplified Arabic"/>
          <w:sz w:val="22"/>
          <w:szCs w:val="22"/>
          <w:rtl/>
        </w:rPr>
        <w:t>للاطلاع على طريقة تنسيق المصادر في مجلتنا يرجى زيارة الرابط التالي:</w:t>
      </w:r>
    </w:p>
    <w:p w14:paraId="1C7EFAC0" w14:textId="77777777" w:rsidR="00F92A5B" w:rsidRPr="00936CE7" w:rsidRDefault="00F92A5B" w:rsidP="00F92A5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firstLine="0"/>
        <w:contextualSpacing/>
        <w:rPr>
          <w:rFonts w:ascii="Times New Roman" w:hAnsi="Times New Roman" w:cs="Times New Roman"/>
          <w:sz w:val="20"/>
          <w:szCs w:val="20"/>
        </w:rPr>
      </w:pPr>
      <w:hyperlink r:id="rId23" w:history="1">
        <w:r w:rsidRPr="00936CE7">
          <w:rPr>
            <w:rStyle w:val="Hyperlink"/>
            <w:rFonts w:ascii="Times New Roman" w:hAnsi="Times New Roman" w:cs="Times New Roman"/>
            <w:sz w:val="20"/>
            <w:szCs w:val="20"/>
          </w:rPr>
          <w:t>https://jcopolicy.uobaghdad.edu.iq/index.php/jcopolicy/libraryFiles/downloadPublic/21</w:t>
        </w:r>
      </w:hyperlink>
      <w:r w:rsidRPr="00936CE7">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4E66630D" w14:textId="77777777" w:rsidR="00F92A5B" w:rsidRPr="00A356CF" w:rsidRDefault="00F92A5B" w:rsidP="00F92A5B">
      <w:pPr>
        <w:pStyle w:val="a7"/>
        <w:tabs>
          <w:tab w:val="clear" w:pos="2268"/>
          <w:tab w:val="left" w:pos="538"/>
        </w:tabs>
        <w:spacing w:line="240" w:lineRule="auto"/>
        <w:ind w:left="0" w:firstLine="0"/>
        <w:rPr>
          <w:rFonts w:ascii="Simplified Arabic" w:hAnsi="Simplified Arabic" w:cs="Simplified Arabic" w:hint="default"/>
          <w:b/>
          <w:bCs/>
          <w:sz w:val="22"/>
          <w:szCs w:val="22"/>
          <w:rtl/>
        </w:rPr>
      </w:pPr>
      <w:r w:rsidRPr="007C64F6">
        <w:rPr>
          <w:rFonts w:ascii="Simplified Arabic" w:hAnsi="Simplified Arabic" w:cs="Simplified Arabic" w:hint="default"/>
          <w:b/>
          <w:bCs/>
          <w:sz w:val="24"/>
          <w:szCs w:val="24"/>
          <w:rtl/>
        </w:rPr>
        <w:t xml:space="preserve">التنسيق الفني للمخطوطة </w:t>
      </w:r>
      <w:r w:rsidRPr="00B0578A">
        <w:rPr>
          <w:rFonts w:ascii="Times New Roman" w:hAnsi="Times New Roman" w:cs="Times New Roman" w:hint="default"/>
          <w:b/>
          <w:bCs/>
          <w:sz w:val="24"/>
          <w:szCs w:val="24"/>
          <w:rtl/>
        </w:rPr>
        <w:t>(</w:t>
      </w:r>
      <w:r w:rsidRPr="00B0578A">
        <w:rPr>
          <w:rFonts w:ascii="Times New Roman" w:hAnsi="Times New Roman" w:cs="Times New Roman" w:hint="default"/>
          <w:b/>
          <w:bCs/>
          <w:sz w:val="24"/>
          <w:szCs w:val="24"/>
        </w:rPr>
        <w:t>Technical Formatting</w:t>
      </w:r>
      <w:r w:rsidRPr="00B0578A">
        <w:rPr>
          <w:rFonts w:ascii="Times New Roman" w:hAnsi="Times New Roman" w:cs="Times New Roman" w:hint="default"/>
          <w:b/>
          <w:bCs/>
          <w:sz w:val="24"/>
          <w:szCs w:val="24"/>
          <w:rtl/>
        </w:rPr>
        <w:t>):</w:t>
      </w:r>
      <w:r w:rsidRPr="007C64F6">
        <w:rPr>
          <w:rFonts w:ascii="Simplified Arabic" w:hAnsi="Simplified Arabic" w:cs="Simplified Arabic" w:hint="default"/>
          <w:b/>
          <w:bCs/>
          <w:sz w:val="24"/>
          <w:szCs w:val="24"/>
          <w:rtl/>
        </w:rPr>
        <w:t xml:space="preserve"> </w:t>
      </w:r>
      <w:r w:rsidRPr="00A24A7C">
        <w:rPr>
          <w:rFonts w:ascii="Simplified Arabic" w:hAnsi="Simplified Arabic" w:cs="Simplified Arabic"/>
          <w:sz w:val="24"/>
          <w:szCs w:val="24"/>
          <w:rtl/>
        </w:rPr>
        <w:t>يُعتمد خط</w:t>
      </w:r>
      <w:r w:rsidRPr="00A24A7C">
        <w:rPr>
          <w:rFonts w:ascii="Simplified Arabic" w:hAnsi="Simplified Arabic" w:cs="Simplified Arabic"/>
          <w:sz w:val="24"/>
          <w:szCs w:val="24"/>
        </w:rPr>
        <w:t xml:space="preserve"> Simplified Arabic </w:t>
      </w:r>
      <w:r w:rsidRPr="00A356CF">
        <w:rPr>
          <w:rFonts w:ascii="Simplified Arabic" w:hAnsi="Simplified Arabic" w:cs="Simplified Arabic"/>
          <w:sz w:val="22"/>
          <w:szCs w:val="22"/>
          <w:rtl/>
        </w:rPr>
        <w:t>للنصوص العربية، وخط</w:t>
      </w:r>
      <w:r w:rsidRPr="00A356CF">
        <w:rPr>
          <w:rFonts w:ascii="Simplified Arabic" w:hAnsi="Simplified Arabic" w:cs="Simplified Arabic"/>
          <w:sz w:val="22"/>
          <w:szCs w:val="22"/>
        </w:rPr>
        <w:t xml:space="preserve"> Times New Roman </w:t>
      </w:r>
      <w:r w:rsidRPr="00A356CF">
        <w:rPr>
          <w:rFonts w:ascii="Simplified Arabic" w:hAnsi="Simplified Arabic" w:cs="Simplified Arabic"/>
          <w:sz w:val="22"/>
          <w:szCs w:val="22"/>
          <w:rtl/>
        </w:rPr>
        <w:t xml:space="preserve">للنصوص الإنجليزية، بحجم 14، مع تباعد أسطر يتراوح بين </w:t>
      </w:r>
      <w:r w:rsidRPr="00A356CF">
        <w:rPr>
          <w:rFonts w:ascii="Simplified Arabic" w:hAnsi="Simplified Arabic" w:cs="Simplified Arabic"/>
          <w:sz w:val="22"/>
          <w:szCs w:val="22"/>
          <w:rtl/>
        </w:rPr>
        <w:lastRenderedPageBreak/>
        <w:t xml:space="preserve">1.15 و1.5، وهوامش بمقدار 2.5 سم، واستخدام العناوين الغامقة المرقمة، على ألا يتجاوز عدد كلمات البحث </w:t>
      </w:r>
      <w:r w:rsidRPr="00A356CF">
        <w:rPr>
          <w:rFonts w:ascii="Simplified Arabic" w:hAnsi="Simplified Arabic" w:cs="Simplified Arabic"/>
          <w:b/>
          <w:bCs/>
          <w:sz w:val="22"/>
          <w:szCs w:val="22"/>
          <w:rtl/>
        </w:rPr>
        <w:t>8000</w:t>
      </w:r>
      <w:r w:rsidRPr="00A356CF">
        <w:rPr>
          <w:rFonts w:ascii="Simplified Arabic" w:hAnsi="Simplified Arabic" w:cs="Simplified Arabic"/>
          <w:sz w:val="22"/>
          <w:szCs w:val="22"/>
          <w:rtl/>
        </w:rPr>
        <w:t xml:space="preserve"> كلمة</w:t>
      </w:r>
      <w:r w:rsidRPr="00A356CF">
        <w:rPr>
          <w:rFonts w:ascii="Simplified Arabic" w:hAnsi="Simplified Arabic" w:cs="Simplified Arabic"/>
          <w:sz w:val="22"/>
          <w:szCs w:val="22"/>
        </w:rPr>
        <w:t xml:space="preserve"> .</w:t>
      </w:r>
      <w:r w:rsidRPr="00A356CF">
        <w:rPr>
          <w:rFonts w:ascii="Simplified Arabic" w:hAnsi="Simplified Arabic" w:cs="Simplified Arabic"/>
          <w:sz w:val="22"/>
          <w:szCs w:val="22"/>
          <w:rtl/>
        </w:rPr>
        <w:t>وللمزيد حول تعليمات النشر، وشروط النشر، يرجى زيارة الرابط التالي:</w:t>
      </w:r>
    </w:p>
    <w:p w14:paraId="48F2D89E" w14:textId="77777777" w:rsidR="00F92A5B" w:rsidRDefault="00F92A5B" w:rsidP="00F92A5B">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firstLine="0"/>
        <w:jc w:val="left"/>
        <w:outlineLvl w:val="0"/>
        <w:rPr>
          <w:rFonts w:ascii="Times New Roman" w:eastAsia="Calibri" w:hAnsi="Times New Roman" w:cs="Times New Roman"/>
          <w:color w:val="0070C0"/>
          <w:sz w:val="23"/>
          <w:szCs w:val="23"/>
          <w:bdr w:val="none" w:sz="0" w:space="0" w:color="auto"/>
          <w:lang w:eastAsia="en-US" w:bidi="ar-IQ"/>
        </w:rPr>
      </w:pPr>
      <w:hyperlink r:id="rId24" w:history="1">
        <w:r w:rsidRPr="00A41DCE">
          <w:rPr>
            <w:rStyle w:val="Hyperlink"/>
            <w:rFonts w:ascii="Times New Roman" w:hAnsi="Times New Roman" w:cs="Times New Roman"/>
            <w:sz w:val="23"/>
            <w:szCs w:val="23"/>
          </w:rPr>
          <w:t>https://jcopolicy.uobaghdad.edu.iq/index.php/jcopolicy/Guidelines_for_Authors</w:t>
        </w:r>
      </w:hyperlink>
      <w:r w:rsidRPr="00A41DCE">
        <w:rPr>
          <w:rFonts w:ascii="Times New Roman" w:eastAsia="Calibri" w:hAnsi="Times New Roman" w:cs="Times New Roman"/>
          <w:color w:val="0070C0"/>
          <w:sz w:val="23"/>
          <w:szCs w:val="23"/>
          <w:bdr w:val="none" w:sz="0" w:space="0" w:color="auto"/>
          <w:rtl/>
          <w:lang w:eastAsia="en-US" w:bidi="ar-IQ"/>
        </w:rPr>
        <w:t xml:space="preserve"> </w:t>
      </w:r>
    </w:p>
    <w:p w14:paraId="477C2371" w14:textId="77777777" w:rsidR="00F92A5B" w:rsidRPr="00E132A5" w:rsidRDefault="00F92A5B" w:rsidP="00E132A5">
      <w:pPr>
        <w:tabs>
          <w:tab w:val="clear" w:pos="2268"/>
          <w:tab w:val="left" w:pos="113"/>
        </w:tabs>
        <w:spacing w:line="240" w:lineRule="auto"/>
        <w:ind w:right="-283" w:firstLine="0"/>
        <w:rPr>
          <w:rFonts w:ascii="Simplified Arabic" w:hAnsi="Simplified Arabic" w:cs="Simplified Arabic"/>
          <w:b/>
          <w:bCs/>
          <w:sz w:val="24"/>
          <w:szCs w:val="24"/>
          <w:rtl/>
        </w:rPr>
      </w:pPr>
    </w:p>
    <w:p w14:paraId="2406C456" w14:textId="2EE5F887" w:rsidR="00770569" w:rsidRPr="008030F1" w:rsidRDefault="00491BB6" w:rsidP="008030F1">
      <w:pPr>
        <w:pStyle w:val="a7"/>
        <w:tabs>
          <w:tab w:val="clear" w:pos="2268"/>
          <w:tab w:val="left" w:pos="113"/>
        </w:tabs>
        <w:spacing w:line="240" w:lineRule="auto"/>
        <w:ind w:left="-170" w:right="-283" w:firstLine="0"/>
        <w:rPr>
          <w:rFonts w:ascii="Simplified Arabic" w:hAnsi="Simplified Arabic" w:cs="Simplified Arabic" w:hint="default"/>
          <w:b/>
          <w:bCs/>
          <w:sz w:val="24"/>
          <w:szCs w:val="24"/>
          <w:rtl/>
        </w:rPr>
      </w:pPr>
      <w:r w:rsidRPr="007C64F6">
        <w:rPr>
          <w:rFonts w:ascii="Simplified Arabic" w:hAnsi="Simplified Arabic" w:cs="Simplified Arabic" w:hint="default"/>
          <w:b/>
          <w:bCs/>
          <w:sz w:val="24"/>
          <w:szCs w:val="24"/>
          <w:rtl/>
        </w:rPr>
        <w:t xml:space="preserve">الجداول والأشكال </w:t>
      </w:r>
      <w:r w:rsidRPr="006137C1">
        <w:rPr>
          <w:rFonts w:ascii="Times New Roman" w:hAnsi="Times New Roman" w:cs="Times New Roman" w:hint="default"/>
          <w:b/>
          <w:bCs/>
          <w:sz w:val="24"/>
          <w:szCs w:val="24"/>
          <w:rtl/>
        </w:rPr>
        <w:t>(</w:t>
      </w:r>
      <w:r w:rsidRPr="006137C1">
        <w:rPr>
          <w:rFonts w:ascii="Times New Roman" w:hAnsi="Times New Roman" w:cs="Times New Roman" w:hint="default"/>
          <w:b/>
          <w:bCs/>
          <w:sz w:val="24"/>
          <w:szCs w:val="24"/>
        </w:rPr>
        <w:t>Tables and Figures</w:t>
      </w:r>
      <w:r w:rsidRPr="006137C1">
        <w:rPr>
          <w:rFonts w:ascii="Times New Roman" w:hAnsi="Times New Roman" w:cs="Times New Roman" w:hint="default"/>
          <w:b/>
          <w:bCs/>
          <w:sz w:val="24"/>
          <w:szCs w:val="24"/>
          <w:rtl/>
        </w:rPr>
        <w:t>):</w:t>
      </w:r>
      <w:r w:rsidRPr="007C64F6">
        <w:rPr>
          <w:rFonts w:ascii="Simplified Arabic" w:hAnsi="Simplified Arabic" w:cs="Simplified Arabic" w:hint="default"/>
          <w:b/>
          <w:bCs/>
          <w:sz w:val="24"/>
          <w:szCs w:val="24"/>
          <w:rtl/>
        </w:rPr>
        <w:t xml:space="preserve"> </w:t>
      </w:r>
      <w:r w:rsidRPr="007C64F6">
        <w:rPr>
          <w:rFonts w:ascii="Simplified Arabic" w:hAnsi="Simplified Arabic" w:cs="Simplified Arabic" w:hint="default"/>
          <w:sz w:val="24"/>
          <w:szCs w:val="24"/>
          <w:rtl/>
        </w:rPr>
        <w:t>يجب إدراج الجداول والأشكال داخل النص في مواقعها المناسبة، مع ترقيمها تسلسليا، والإشارة إليها في المتن. يُكتب عنوان الجدول أعلى الجدول، بينما يُذكر المصدر أسفله، في حين يُكتب عنوان الشكل ومصدره أسفل الشكل مباشرة</w:t>
      </w:r>
      <w:r w:rsidRPr="007C64F6">
        <w:rPr>
          <w:rFonts w:ascii="Simplified Arabic" w:hAnsi="Simplified Arabic" w:cs="Simplified Arabic" w:hint="default"/>
          <w:sz w:val="24"/>
          <w:szCs w:val="24"/>
        </w:rPr>
        <w:t>.</w:t>
      </w:r>
      <w:r>
        <w:rPr>
          <w:rFonts w:ascii="Simplified Arabic" w:hAnsi="Simplified Arabic" w:cs="Simplified Arabic"/>
          <w:sz w:val="24"/>
          <w:szCs w:val="24"/>
          <w:rtl/>
        </w:rPr>
        <w:t xml:space="preserve"> </w:t>
      </w:r>
    </w:p>
    <w:p w14:paraId="30FB31CF" w14:textId="4EDD8A12" w:rsidR="00491BB6" w:rsidRPr="00051AAE" w:rsidRDefault="00491BB6" w:rsidP="0023412E">
      <w:pPr>
        <w:pStyle w:val="a7"/>
        <w:tabs>
          <w:tab w:val="clear" w:pos="2268"/>
          <w:tab w:val="left" w:pos="113"/>
        </w:tabs>
        <w:spacing w:line="240" w:lineRule="auto"/>
        <w:ind w:left="-170" w:right="-283" w:firstLine="0"/>
        <w:rPr>
          <w:rFonts w:ascii="Simplified Arabic" w:hAnsi="Simplified Arabic" w:cs="Simplified Arabic" w:hint="default"/>
          <w:sz w:val="24"/>
          <w:szCs w:val="24"/>
          <w:rtl/>
        </w:rPr>
      </w:pPr>
      <w:r w:rsidRPr="00051AAE">
        <w:rPr>
          <w:rFonts w:ascii="Simplified Arabic" w:hAnsi="Simplified Arabic" w:cs="Simplified Arabic"/>
          <w:b/>
          <w:bCs/>
          <w:sz w:val="24"/>
          <w:szCs w:val="24"/>
          <w:rtl/>
        </w:rPr>
        <w:t xml:space="preserve">مثال </w:t>
      </w:r>
      <w:r w:rsidR="006450B5">
        <w:rPr>
          <w:rFonts w:ascii="Simplified Arabic" w:hAnsi="Simplified Arabic" w:cs="Simplified Arabic"/>
          <w:b/>
          <w:bCs/>
          <w:sz w:val="24"/>
          <w:szCs w:val="24"/>
          <w:rtl/>
        </w:rPr>
        <w:t>ال</w:t>
      </w:r>
      <w:r w:rsidRPr="00051AAE">
        <w:rPr>
          <w:rFonts w:ascii="Simplified Arabic" w:hAnsi="Simplified Arabic" w:cs="Simplified Arabic"/>
          <w:b/>
          <w:bCs/>
          <w:sz w:val="24"/>
          <w:szCs w:val="24"/>
          <w:rtl/>
        </w:rPr>
        <w:t>جدول:</w:t>
      </w:r>
    </w:p>
    <w:p w14:paraId="2FB29317" w14:textId="0192762F" w:rsidR="00491BB6" w:rsidRPr="0063703E" w:rsidRDefault="00491BB6" w:rsidP="00491BB6">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2"/>
          <w:szCs w:val="22"/>
          <w:bdr w:val="none" w:sz="0" w:space="0" w:color="auto"/>
          <w:lang w:eastAsia="en-US" w:bidi="ar-IQ"/>
        </w:rPr>
      </w:pPr>
      <w:r w:rsidRPr="0063703E">
        <w:rPr>
          <w:rFonts w:ascii="Simplified Arabic" w:eastAsia="Times New Roman" w:hAnsi="Simplified Arabic" w:cs="Simplified Arabic"/>
          <w:b/>
          <w:bCs/>
          <w:color w:val="auto"/>
          <w:sz w:val="22"/>
          <w:szCs w:val="22"/>
          <w:bdr w:val="none" w:sz="0" w:space="0" w:color="auto"/>
          <w:rtl/>
          <w:lang w:eastAsia="en-US"/>
        </w:rPr>
        <w:t>جدول رقم (1): توزيع الإنفاق الحكومي على القطاعات الاجتماعية في العراق</w:t>
      </w:r>
      <w:r w:rsidRPr="0063703E">
        <w:rPr>
          <w:rFonts w:ascii="Simplified Arabic" w:eastAsia="Times New Roman" w:hAnsi="Simplified Arabic" w:cs="Simplified Arabic"/>
          <w:b/>
          <w:bCs/>
          <w:color w:val="auto"/>
          <w:sz w:val="22"/>
          <w:szCs w:val="22"/>
          <w:bdr w:val="none" w:sz="0" w:space="0" w:color="auto"/>
          <w:rtl/>
          <w:lang w:eastAsia="en-US" w:bidi="ar-IQ"/>
        </w:rPr>
        <w:t xml:space="preserve"> </w:t>
      </w:r>
      <w:r w:rsidRPr="0063703E">
        <w:rPr>
          <w:rFonts w:ascii="Simplified Arabic" w:eastAsia="Times New Roman" w:hAnsi="Simplified Arabic" w:cs="Simplified Arabic"/>
          <w:b/>
          <w:bCs/>
          <w:color w:val="auto"/>
          <w:sz w:val="22"/>
          <w:szCs w:val="22"/>
          <w:bdr w:val="none" w:sz="0" w:space="0" w:color="auto"/>
          <w:lang w:eastAsia="en-US"/>
        </w:rPr>
        <w:t xml:space="preserve"> (2020–2024)</w:t>
      </w:r>
    </w:p>
    <w:tbl>
      <w:tblPr>
        <w:tblStyle w:val="af"/>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2"/>
        <w:gridCol w:w="894"/>
        <w:gridCol w:w="1247"/>
        <w:gridCol w:w="1239"/>
        <w:gridCol w:w="1248"/>
        <w:gridCol w:w="1248"/>
      </w:tblGrid>
      <w:tr w:rsidR="00491BB6" w:rsidRPr="00051AAE" w14:paraId="624B70D5" w14:textId="77777777" w:rsidTr="00842B98">
        <w:tc>
          <w:tcPr>
            <w:tcW w:w="1655" w:type="dxa"/>
          </w:tcPr>
          <w:p w14:paraId="70C1985E"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القطاع</w:t>
            </w:r>
          </w:p>
        </w:tc>
        <w:tc>
          <w:tcPr>
            <w:tcW w:w="911" w:type="dxa"/>
          </w:tcPr>
          <w:p w14:paraId="4DFF4522"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2020</w:t>
            </w:r>
          </w:p>
        </w:tc>
        <w:tc>
          <w:tcPr>
            <w:tcW w:w="1283" w:type="dxa"/>
          </w:tcPr>
          <w:p w14:paraId="550C1446"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2021</w:t>
            </w:r>
          </w:p>
        </w:tc>
        <w:tc>
          <w:tcPr>
            <w:tcW w:w="1283" w:type="dxa"/>
          </w:tcPr>
          <w:p w14:paraId="4B72A2FC"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2022</w:t>
            </w:r>
          </w:p>
        </w:tc>
        <w:tc>
          <w:tcPr>
            <w:tcW w:w="1284" w:type="dxa"/>
          </w:tcPr>
          <w:p w14:paraId="07E38A6C"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2023</w:t>
            </w:r>
          </w:p>
        </w:tc>
        <w:tc>
          <w:tcPr>
            <w:tcW w:w="1284" w:type="dxa"/>
          </w:tcPr>
          <w:p w14:paraId="3F4201CA"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2024</w:t>
            </w:r>
          </w:p>
        </w:tc>
      </w:tr>
      <w:tr w:rsidR="00491BB6" w:rsidRPr="00051AAE" w14:paraId="562C7705" w14:textId="77777777" w:rsidTr="00842B98">
        <w:tc>
          <w:tcPr>
            <w:tcW w:w="1655" w:type="dxa"/>
          </w:tcPr>
          <w:p w14:paraId="03347C0A"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التعليم</w:t>
            </w:r>
          </w:p>
        </w:tc>
        <w:tc>
          <w:tcPr>
            <w:tcW w:w="911" w:type="dxa"/>
          </w:tcPr>
          <w:p w14:paraId="0F874B40"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8%</w:t>
            </w:r>
          </w:p>
        </w:tc>
        <w:tc>
          <w:tcPr>
            <w:tcW w:w="1283" w:type="dxa"/>
          </w:tcPr>
          <w:p w14:paraId="545E91E5"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8.5%</w:t>
            </w:r>
          </w:p>
        </w:tc>
        <w:tc>
          <w:tcPr>
            <w:tcW w:w="1283" w:type="dxa"/>
          </w:tcPr>
          <w:p w14:paraId="4B0FDF26"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9%</w:t>
            </w:r>
          </w:p>
        </w:tc>
        <w:tc>
          <w:tcPr>
            <w:tcW w:w="1284" w:type="dxa"/>
          </w:tcPr>
          <w:p w14:paraId="3AF0904B"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9.2%</w:t>
            </w:r>
          </w:p>
        </w:tc>
        <w:tc>
          <w:tcPr>
            <w:tcW w:w="1284" w:type="dxa"/>
          </w:tcPr>
          <w:p w14:paraId="39DC5EC5"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9.5%</w:t>
            </w:r>
          </w:p>
        </w:tc>
      </w:tr>
      <w:tr w:rsidR="00491BB6" w:rsidRPr="00051AAE" w14:paraId="2D84B3F4" w14:textId="77777777" w:rsidTr="00842B98">
        <w:tc>
          <w:tcPr>
            <w:tcW w:w="1655" w:type="dxa"/>
          </w:tcPr>
          <w:p w14:paraId="02DED14A"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الصحة</w:t>
            </w:r>
          </w:p>
        </w:tc>
        <w:tc>
          <w:tcPr>
            <w:tcW w:w="911" w:type="dxa"/>
          </w:tcPr>
          <w:p w14:paraId="390FA886"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5%</w:t>
            </w:r>
          </w:p>
        </w:tc>
        <w:tc>
          <w:tcPr>
            <w:tcW w:w="1283" w:type="dxa"/>
          </w:tcPr>
          <w:p w14:paraId="28C0EFB4"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5.3%</w:t>
            </w:r>
          </w:p>
        </w:tc>
        <w:tc>
          <w:tcPr>
            <w:tcW w:w="1283" w:type="dxa"/>
          </w:tcPr>
          <w:p w14:paraId="0CB8A0C3"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5.7%</w:t>
            </w:r>
          </w:p>
        </w:tc>
        <w:tc>
          <w:tcPr>
            <w:tcW w:w="1284" w:type="dxa"/>
          </w:tcPr>
          <w:p w14:paraId="21FC208C"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6%</w:t>
            </w:r>
          </w:p>
        </w:tc>
        <w:tc>
          <w:tcPr>
            <w:tcW w:w="1284" w:type="dxa"/>
          </w:tcPr>
          <w:p w14:paraId="60796E2E"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6.4%</w:t>
            </w:r>
          </w:p>
        </w:tc>
      </w:tr>
      <w:tr w:rsidR="00491BB6" w:rsidRPr="00051AAE" w14:paraId="0C8D1897" w14:textId="77777777" w:rsidTr="00842B98">
        <w:tc>
          <w:tcPr>
            <w:tcW w:w="1655" w:type="dxa"/>
          </w:tcPr>
          <w:p w14:paraId="56F857EE"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الرعاية الاجتماعية</w:t>
            </w:r>
          </w:p>
        </w:tc>
        <w:tc>
          <w:tcPr>
            <w:tcW w:w="911" w:type="dxa"/>
          </w:tcPr>
          <w:p w14:paraId="10521975"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12%</w:t>
            </w:r>
          </w:p>
        </w:tc>
        <w:tc>
          <w:tcPr>
            <w:tcW w:w="1283" w:type="dxa"/>
          </w:tcPr>
          <w:p w14:paraId="38A768BC"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12.5%</w:t>
            </w:r>
          </w:p>
        </w:tc>
        <w:tc>
          <w:tcPr>
            <w:tcW w:w="1283" w:type="dxa"/>
          </w:tcPr>
          <w:p w14:paraId="0969B5DD"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13%</w:t>
            </w:r>
          </w:p>
        </w:tc>
        <w:tc>
          <w:tcPr>
            <w:tcW w:w="1284" w:type="dxa"/>
          </w:tcPr>
          <w:p w14:paraId="3772904A"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13.2%</w:t>
            </w:r>
          </w:p>
        </w:tc>
        <w:tc>
          <w:tcPr>
            <w:tcW w:w="1284" w:type="dxa"/>
          </w:tcPr>
          <w:p w14:paraId="411638C8" w14:textId="77777777" w:rsidR="00491BB6" w:rsidRPr="00051AAE" w:rsidRDefault="00491BB6" w:rsidP="00842B98">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center"/>
              <w:rPr>
                <w:rFonts w:ascii="Simplified Arabic" w:eastAsia="Times New Roman" w:hAnsi="Simplified Arabic" w:cs="Simplified Arabic"/>
                <w:b/>
                <w:bCs/>
                <w:color w:val="auto"/>
                <w:sz w:val="20"/>
                <w:szCs w:val="20"/>
                <w:bdr w:val="none" w:sz="0" w:space="0" w:color="auto"/>
                <w:rtl/>
                <w:lang w:eastAsia="en-US"/>
              </w:rPr>
            </w:pPr>
            <w:r w:rsidRPr="00051AAE">
              <w:rPr>
                <w:rFonts w:ascii="Simplified Arabic" w:eastAsia="Times New Roman" w:hAnsi="Simplified Arabic" w:cs="Simplified Arabic"/>
                <w:b/>
                <w:bCs/>
                <w:color w:val="auto"/>
                <w:sz w:val="20"/>
                <w:szCs w:val="20"/>
                <w:bdr w:val="none" w:sz="0" w:space="0" w:color="auto"/>
                <w:rtl/>
                <w:lang w:eastAsia="en-US"/>
              </w:rPr>
              <w:t>13.5%</w:t>
            </w:r>
          </w:p>
        </w:tc>
      </w:tr>
    </w:tbl>
    <w:p w14:paraId="1BF51AB8" w14:textId="6C50C341" w:rsidR="00491BB6" w:rsidRPr="00051AAE" w:rsidRDefault="00491BB6" w:rsidP="00491BB6">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jc w:val="left"/>
        <w:rPr>
          <w:rFonts w:ascii="Simplified Arabic" w:eastAsia="Times New Roman" w:hAnsi="Simplified Arabic" w:cs="Simplified Arabic"/>
          <w:color w:val="auto"/>
          <w:sz w:val="24"/>
          <w:szCs w:val="24"/>
          <w:bdr w:val="none" w:sz="0" w:space="0" w:color="auto"/>
          <w:rtl/>
          <w:lang w:eastAsia="en-US"/>
        </w:rPr>
      </w:pPr>
      <w:r w:rsidRPr="008679FE">
        <w:rPr>
          <w:rFonts w:ascii="Simplified Arabic" w:eastAsia="Times New Roman" w:hAnsi="Simplified Arabic" w:cs="Simplified Arabic"/>
          <w:b/>
          <w:bCs/>
          <w:color w:val="auto"/>
          <w:sz w:val="24"/>
          <w:szCs w:val="24"/>
          <w:bdr w:val="none" w:sz="0" w:space="0" w:color="auto"/>
          <w:rtl/>
          <w:lang w:eastAsia="en-US"/>
        </w:rPr>
        <w:t>المصدر</w:t>
      </w:r>
      <w:r w:rsidRPr="008679FE">
        <w:rPr>
          <w:rFonts w:ascii="Simplified Arabic" w:eastAsia="Times New Roman" w:hAnsi="Simplified Arabic" w:cs="Simplified Arabic"/>
          <w:b/>
          <w:bCs/>
          <w:color w:val="auto"/>
          <w:sz w:val="24"/>
          <w:szCs w:val="24"/>
          <w:bdr w:val="none" w:sz="0" w:space="0" w:color="auto"/>
          <w:lang w:eastAsia="en-US"/>
        </w:rPr>
        <w:t>:</w:t>
      </w:r>
      <w:r w:rsidR="00B052C9">
        <w:rPr>
          <w:rFonts w:ascii="Simplified Arabic" w:eastAsia="Times New Roman" w:hAnsi="Simplified Arabic" w:cs="Simplified Arabic" w:hint="cs"/>
          <w:color w:val="auto"/>
          <w:sz w:val="24"/>
          <w:szCs w:val="24"/>
          <w:bdr w:val="none" w:sz="0" w:space="0" w:color="auto"/>
          <w:rtl/>
          <w:lang w:eastAsia="en-US"/>
        </w:rPr>
        <w:t xml:space="preserve"> </w:t>
      </w:r>
      <w:r w:rsidRPr="007C64F6">
        <w:rPr>
          <w:rFonts w:ascii="Simplified Arabic" w:eastAsia="Times New Roman" w:hAnsi="Simplified Arabic" w:cs="Simplified Arabic"/>
          <w:color w:val="auto"/>
          <w:sz w:val="24"/>
          <w:szCs w:val="24"/>
          <w:bdr w:val="none" w:sz="0" w:space="0" w:color="auto"/>
          <w:rtl/>
          <w:lang w:eastAsia="en-US"/>
        </w:rPr>
        <w:t>(</w:t>
      </w:r>
      <w:r w:rsidRPr="008679FE">
        <w:rPr>
          <w:rFonts w:ascii="Simplified Arabic" w:eastAsia="Times New Roman" w:hAnsi="Simplified Arabic" w:cs="Simplified Arabic"/>
          <w:color w:val="auto"/>
          <w:sz w:val="24"/>
          <w:szCs w:val="24"/>
          <w:bdr w:val="none" w:sz="0" w:space="0" w:color="auto"/>
          <w:rtl/>
          <w:lang w:eastAsia="en-US"/>
        </w:rPr>
        <w:t>وزارة المالية العراقية 2024؛ البنك الدولي 2025</w:t>
      </w:r>
      <w:r w:rsidRPr="007C64F6">
        <w:rPr>
          <w:rFonts w:ascii="Simplified Arabic" w:eastAsia="Times New Roman" w:hAnsi="Simplified Arabic" w:cs="Simplified Arabic"/>
          <w:color w:val="auto"/>
          <w:sz w:val="24"/>
          <w:szCs w:val="24"/>
          <w:bdr w:val="none" w:sz="0" w:space="0" w:color="auto"/>
          <w:rtl/>
          <w:lang w:eastAsia="en-US"/>
        </w:rPr>
        <w:t>)</w:t>
      </w:r>
      <w:r w:rsidRPr="008679FE">
        <w:rPr>
          <w:rFonts w:ascii="Simplified Arabic" w:eastAsia="Times New Roman" w:hAnsi="Simplified Arabic" w:cs="Simplified Arabic"/>
          <w:color w:val="auto"/>
          <w:sz w:val="24"/>
          <w:szCs w:val="24"/>
          <w:bdr w:val="none" w:sz="0" w:space="0" w:color="auto"/>
          <w:lang w:eastAsia="en-US"/>
        </w:rPr>
        <w:t>.</w:t>
      </w:r>
    </w:p>
    <w:p w14:paraId="250ED1B9" w14:textId="38C880B7" w:rsidR="00491BB6" w:rsidRPr="007C64F6" w:rsidRDefault="00491BB6" w:rsidP="00491BB6">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firstLine="0"/>
        <w:contextualSpacing/>
        <w:jc w:val="left"/>
        <w:rPr>
          <w:rFonts w:ascii="Simplified Arabic" w:hAnsi="Simplified Arabic" w:cs="Simplified Arabic"/>
          <w:b/>
          <w:bCs/>
          <w:sz w:val="24"/>
          <w:szCs w:val="24"/>
          <w:rtl/>
          <w:lang w:bidi="ar-IQ"/>
        </w:rPr>
      </w:pPr>
      <w:r w:rsidRPr="007C64F6">
        <w:rPr>
          <w:rFonts w:ascii="Simplified Arabic" w:hAnsi="Simplified Arabic" w:cs="Simplified Arabic"/>
          <w:b/>
          <w:bCs/>
          <w:sz w:val="24"/>
          <w:szCs w:val="24"/>
          <w:rtl/>
        </w:rPr>
        <w:t xml:space="preserve">مثال </w:t>
      </w:r>
      <w:r w:rsidR="006450B5">
        <w:rPr>
          <w:rFonts w:ascii="Simplified Arabic" w:hAnsi="Simplified Arabic" w:cs="Simplified Arabic" w:hint="cs"/>
          <w:b/>
          <w:bCs/>
          <w:sz w:val="24"/>
          <w:szCs w:val="24"/>
          <w:rtl/>
        </w:rPr>
        <w:t>ال</w:t>
      </w:r>
      <w:r w:rsidRPr="007C64F6">
        <w:rPr>
          <w:rFonts w:ascii="Simplified Arabic" w:hAnsi="Simplified Arabic" w:cs="Simplified Arabic"/>
          <w:b/>
          <w:bCs/>
          <w:sz w:val="24"/>
          <w:szCs w:val="24"/>
          <w:rtl/>
        </w:rPr>
        <w:t>شكل:</w:t>
      </w:r>
    </w:p>
    <w:p w14:paraId="4490679F" w14:textId="77777777" w:rsidR="00491BB6" w:rsidRPr="00A769F3" w:rsidRDefault="00491BB6" w:rsidP="00736B4E">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firstLine="0"/>
        <w:jc w:val="center"/>
        <w:rPr>
          <w:rFonts w:ascii="Simplified Arabic" w:eastAsia="Times New Roman" w:hAnsi="Simplified Arabic" w:cs="Simplified Arabic"/>
          <w:color w:val="auto"/>
          <w:sz w:val="24"/>
          <w:szCs w:val="24"/>
          <w:bdr w:val="none" w:sz="0" w:space="0" w:color="auto"/>
          <w:lang w:eastAsia="en-US"/>
        </w:rPr>
      </w:pPr>
      <w:r w:rsidRPr="00A769F3">
        <w:rPr>
          <w:rFonts w:ascii="Simplified Arabic" w:eastAsia="Times New Roman" w:hAnsi="Simplified Arabic" w:cs="Simplified Arabic"/>
          <w:noProof/>
          <w:color w:val="auto"/>
          <w:sz w:val="24"/>
          <w:szCs w:val="24"/>
          <w:bdr w:val="none" w:sz="0" w:space="0" w:color="auto"/>
          <w:lang w:eastAsia="en-US"/>
        </w:rPr>
        <w:drawing>
          <wp:inline distT="0" distB="0" distL="0" distR="0" wp14:anchorId="2C2D8AED" wp14:editId="16984BD4">
            <wp:extent cx="4318635" cy="2336800"/>
            <wp:effectExtent l="0" t="0" r="5715"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BEBA8EAE-BF5A-486C-A8C5-ECC9F3942E4B}">
                          <a14:imgProps xmlns:a14="http://schemas.microsoft.com/office/drawing/2010/main">
                            <a14:imgLayer r:embed="rId26">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320970" cy="2338063"/>
                    </a:xfrm>
                    <a:prstGeom prst="rect">
                      <a:avLst/>
                    </a:prstGeom>
                    <a:noFill/>
                    <a:ln>
                      <a:noFill/>
                    </a:ln>
                  </pic:spPr>
                </pic:pic>
              </a:graphicData>
            </a:graphic>
          </wp:inline>
        </w:drawing>
      </w:r>
    </w:p>
    <w:p w14:paraId="305A8863" w14:textId="77777777" w:rsidR="00F92A5B" w:rsidRDefault="00F92A5B" w:rsidP="005B540F">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right" w:pos="284"/>
        </w:tabs>
        <w:bidi w:val="0"/>
        <w:spacing w:line="240" w:lineRule="auto"/>
        <w:ind w:left="0" w:firstLine="0"/>
        <w:jc w:val="left"/>
        <w:rPr>
          <w:rFonts w:ascii="Times New Roman" w:hAnsi="Times New Roman" w:cs="Times New Roman" w:hint="default"/>
          <w:b/>
          <w:bCs/>
          <w:sz w:val="22"/>
          <w:szCs w:val="22"/>
          <w:rtl/>
        </w:rPr>
      </w:pPr>
    </w:p>
    <w:p w14:paraId="558E8D0F" w14:textId="77777777" w:rsidR="00F92A5B" w:rsidRDefault="00F92A5B" w:rsidP="00F92A5B">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right" w:pos="284"/>
        </w:tabs>
        <w:bidi w:val="0"/>
        <w:spacing w:line="240" w:lineRule="auto"/>
        <w:ind w:left="0" w:firstLine="0"/>
        <w:jc w:val="left"/>
        <w:rPr>
          <w:rFonts w:ascii="Times New Roman" w:hAnsi="Times New Roman" w:cs="Times New Roman" w:hint="default"/>
          <w:b/>
          <w:bCs/>
          <w:sz w:val="22"/>
          <w:szCs w:val="22"/>
          <w:rtl/>
        </w:rPr>
      </w:pPr>
    </w:p>
    <w:p w14:paraId="4CE7E031" w14:textId="77777777" w:rsidR="00F92A5B" w:rsidRDefault="00F92A5B" w:rsidP="00F92A5B">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right" w:pos="284"/>
        </w:tabs>
        <w:bidi w:val="0"/>
        <w:spacing w:line="240" w:lineRule="auto"/>
        <w:ind w:left="0" w:firstLine="0"/>
        <w:jc w:val="left"/>
        <w:rPr>
          <w:rFonts w:ascii="Times New Roman" w:hAnsi="Times New Roman" w:cs="Times New Roman" w:hint="default"/>
          <w:b/>
          <w:bCs/>
          <w:sz w:val="22"/>
          <w:szCs w:val="22"/>
          <w:rtl/>
        </w:rPr>
      </w:pPr>
    </w:p>
    <w:p w14:paraId="5D321AE2" w14:textId="77777777" w:rsidR="00F92A5B" w:rsidRDefault="00F92A5B" w:rsidP="0023412E">
      <w:pPr>
        <w:pStyle w:val="a7"/>
        <w:pBdr>
          <w:top w:val="none" w:sz="0" w:space="0" w:color="auto"/>
          <w:left w:val="none" w:sz="0" w:space="0" w:color="auto"/>
          <w:bottom w:val="none" w:sz="0" w:space="0" w:color="auto"/>
          <w:right w:val="none" w:sz="0" w:space="0" w:color="auto"/>
          <w:between w:val="none" w:sz="0" w:space="0" w:color="auto"/>
          <w:bar w:val="none" w:sz="0" w:color="auto"/>
        </w:pBdr>
        <w:tabs>
          <w:tab w:val="clear" w:pos="2268"/>
          <w:tab w:val="left" w:pos="396"/>
          <w:tab w:val="left" w:pos="538"/>
        </w:tabs>
        <w:spacing w:line="240" w:lineRule="auto"/>
        <w:ind w:left="0" w:firstLine="0"/>
        <w:contextualSpacing/>
        <w:jc w:val="left"/>
        <w:rPr>
          <w:rFonts w:ascii="Simplified Arabic" w:hAnsi="Simplified Arabic" w:cs="Simplified Arabic" w:hint="default"/>
          <w:b/>
          <w:bCs/>
          <w:color w:val="006600"/>
          <w:rtl/>
        </w:rPr>
      </w:pPr>
    </w:p>
    <w:sectPr w:rsidR="00F92A5B" w:rsidSect="00744270">
      <w:headerReference w:type="even" r:id="rId27"/>
      <w:headerReference w:type="default" r:id="rId28"/>
      <w:footerReference w:type="default" r:id="rId29"/>
      <w:headerReference w:type="first" r:id="rId30"/>
      <w:footnotePr>
        <w:numRestart w:val="eachSect"/>
      </w:footnotePr>
      <w:endnotePr>
        <w:numFmt w:val="decimal"/>
      </w:endnotePr>
      <w:pgSz w:w="10320" w:h="14580"/>
      <w:pgMar w:top="1122" w:right="1418" w:bottom="1276" w:left="1418" w:header="1134" w:footer="1134" w:gutter="0"/>
      <w:pgNumType w:start="3"/>
      <w:cols w:space="720"/>
      <w:bidi/>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C6F3" w14:textId="77777777" w:rsidR="00EB1E50" w:rsidRDefault="00EB1E50">
      <w:pPr>
        <w:spacing w:line="240" w:lineRule="auto"/>
      </w:pPr>
      <w:r>
        <w:separator/>
      </w:r>
    </w:p>
  </w:endnote>
  <w:endnote w:type="continuationSeparator" w:id="0">
    <w:p w14:paraId="25D412D4" w14:textId="77777777" w:rsidR="00EB1E50" w:rsidRDefault="00EB1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eza Pro Regular">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Geeza Pro Bold">
    <w:altName w:val="Cambria"/>
    <w:panose1 w:val="00000000000000000000"/>
    <w:charset w:val="00"/>
    <w:family w:val="roman"/>
    <w:notTrueType/>
    <w:pitch w:val="default"/>
  </w:font>
  <w:font w:name="Mercury Display">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implified Arabic" w:hAnsi="Simplified Arabic" w:cs="Simplified Arabic"/>
        <w:b/>
        <w:bCs/>
        <w:sz w:val="20"/>
        <w:szCs w:val="20"/>
        <w:rtl/>
      </w:rPr>
      <w:id w:val="-2057075719"/>
      <w:docPartObj>
        <w:docPartGallery w:val="Page Numbers (Bottom of Page)"/>
        <w:docPartUnique/>
      </w:docPartObj>
    </w:sdtPr>
    <w:sdtContent>
      <w:p w14:paraId="4EBA9BB2" w14:textId="710FD7E1" w:rsidR="00115BE1" w:rsidRPr="00707932" w:rsidRDefault="00115BE1" w:rsidP="00344478">
        <w:pPr>
          <w:pStyle w:val="a5"/>
          <w:ind w:firstLine="113"/>
          <w:jc w:val="center"/>
          <w:rPr>
            <w:rFonts w:ascii="Simplified Arabic" w:hAnsi="Simplified Arabic" w:cs="Simplified Arabic"/>
            <w:b/>
            <w:bCs/>
            <w:sz w:val="20"/>
            <w:szCs w:val="20"/>
          </w:rPr>
        </w:pPr>
        <w:r w:rsidRPr="00A80085">
          <w:rPr>
            <w:rFonts w:ascii="Simplified Arabic" w:hAnsi="Simplified Arabic" w:cs="Simplified Arabic"/>
            <w:b/>
            <w:bCs/>
            <w:sz w:val="20"/>
            <w:szCs w:val="20"/>
          </w:rPr>
          <w:fldChar w:fldCharType="begin"/>
        </w:r>
        <w:r w:rsidRPr="00A80085">
          <w:rPr>
            <w:rFonts w:ascii="Simplified Arabic" w:hAnsi="Simplified Arabic" w:cs="Simplified Arabic"/>
            <w:b/>
            <w:bCs/>
            <w:sz w:val="20"/>
            <w:szCs w:val="20"/>
          </w:rPr>
          <w:instrText>PAGE   \* MERGEFORMAT</w:instrText>
        </w:r>
        <w:r w:rsidRPr="00A80085">
          <w:rPr>
            <w:rFonts w:ascii="Simplified Arabic" w:hAnsi="Simplified Arabic" w:cs="Simplified Arabic"/>
            <w:b/>
            <w:bCs/>
            <w:sz w:val="20"/>
            <w:szCs w:val="20"/>
          </w:rPr>
          <w:fldChar w:fldCharType="separate"/>
        </w:r>
        <w:r w:rsidR="006E443B" w:rsidRPr="006E443B">
          <w:rPr>
            <w:rFonts w:ascii="Simplified Arabic" w:hAnsi="Simplified Arabic" w:cs="Simplified Arabic"/>
            <w:b/>
            <w:bCs/>
            <w:noProof/>
            <w:sz w:val="20"/>
            <w:szCs w:val="20"/>
            <w:rtl/>
            <w:lang w:val="ar-SA"/>
          </w:rPr>
          <w:t>1</w:t>
        </w:r>
        <w:r w:rsidRPr="00A80085">
          <w:rPr>
            <w:rFonts w:ascii="Simplified Arabic" w:hAnsi="Simplified Arabic" w:cs="Simplified Arabic"/>
            <w:b/>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implified Arabic" w:hAnsi="Simplified Arabic" w:cs="Simplified Arabic"/>
        <w:b/>
        <w:bCs/>
        <w:sz w:val="20"/>
        <w:szCs w:val="20"/>
        <w:rtl/>
      </w:rPr>
      <w:id w:val="1343826679"/>
      <w:docPartObj>
        <w:docPartGallery w:val="Page Numbers (Bottom of Page)"/>
        <w:docPartUnique/>
      </w:docPartObj>
    </w:sdtPr>
    <w:sdtContent>
      <w:p w14:paraId="5070C68F" w14:textId="1223E952" w:rsidR="00DB727D" w:rsidRPr="00707932" w:rsidRDefault="00DB727D" w:rsidP="00344478">
        <w:pPr>
          <w:pStyle w:val="a5"/>
          <w:ind w:hanging="29"/>
          <w:jc w:val="center"/>
          <w:rPr>
            <w:rFonts w:ascii="Simplified Arabic" w:hAnsi="Simplified Arabic" w:cs="Simplified Arabic"/>
            <w:b/>
            <w:bCs/>
            <w:sz w:val="20"/>
            <w:szCs w:val="20"/>
          </w:rPr>
        </w:pPr>
        <w:r w:rsidRPr="00A80085">
          <w:rPr>
            <w:rFonts w:ascii="Simplified Arabic" w:hAnsi="Simplified Arabic" w:cs="Simplified Arabic"/>
            <w:b/>
            <w:bCs/>
            <w:sz w:val="20"/>
            <w:szCs w:val="20"/>
          </w:rPr>
          <w:fldChar w:fldCharType="begin"/>
        </w:r>
        <w:r w:rsidRPr="00A80085">
          <w:rPr>
            <w:rFonts w:ascii="Simplified Arabic" w:hAnsi="Simplified Arabic" w:cs="Simplified Arabic"/>
            <w:b/>
            <w:bCs/>
            <w:sz w:val="20"/>
            <w:szCs w:val="20"/>
          </w:rPr>
          <w:instrText>PAGE   \* MERGEFORMAT</w:instrText>
        </w:r>
        <w:r w:rsidRPr="00A80085">
          <w:rPr>
            <w:rFonts w:ascii="Simplified Arabic" w:hAnsi="Simplified Arabic" w:cs="Simplified Arabic"/>
            <w:b/>
            <w:bCs/>
            <w:sz w:val="20"/>
            <w:szCs w:val="20"/>
          </w:rPr>
          <w:fldChar w:fldCharType="separate"/>
        </w:r>
        <w:r w:rsidR="006E443B" w:rsidRPr="006E443B">
          <w:rPr>
            <w:rFonts w:ascii="Simplified Arabic" w:hAnsi="Simplified Arabic" w:cs="Simplified Arabic"/>
            <w:b/>
            <w:bCs/>
            <w:noProof/>
            <w:sz w:val="20"/>
            <w:szCs w:val="20"/>
            <w:rtl/>
            <w:lang w:val="ar-SA"/>
          </w:rPr>
          <w:t>30</w:t>
        </w:r>
        <w:r w:rsidRPr="00A80085">
          <w:rPr>
            <w:rFonts w:ascii="Simplified Arabic" w:hAnsi="Simplified Arabic" w:cs="Simplified Arabic"/>
            <w:b/>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24200688"/>
      <w:docPartObj>
        <w:docPartGallery w:val="Page Numbers (Bottom of Page)"/>
        <w:docPartUnique/>
      </w:docPartObj>
    </w:sdtPr>
    <w:sdtContent>
      <w:p w14:paraId="3E6F9AD2" w14:textId="223CD3E9" w:rsidR="00DB727D" w:rsidRDefault="00DB727D">
        <w:pPr>
          <w:pStyle w:val="a5"/>
          <w:jc w:val="center"/>
        </w:pPr>
        <w:r>
          <w:fldChar w:fldCharType="begin"/>
        </w:r>
        <w:r>
          <w:instrText>PAGE   \* MERGEFORMAT</w:instrText>
        </w:r>
        <w:r>
          <w:fldChar w:fldCharType="separate"/>
        </w:r>
        <w:r>
          <w:rPr>
            <w:rtl/>
            <w:lang w:val="ar-SA"/>
          </w:rPr>
          <w:t>2</w:t>
        </w:r>
        <w:r>
          <w:fldChar w:fldCharType="end"/>
        </w:r>
      </w:p>
    </w:sdtContent>
  </w:sdt>
  <w:p w14:paraId="3F57ADC5" w14:textId="238A70A3" w:rsidR="009864E2" w:rsidRPr="00DF02DC" w:rsidRDefault="009864E2" w:rsidP="00DF02D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implified Arabic" w:hAnsi="Simplified Arabic" w:cs="Simplified Arabic"/>
        <w:b/>
        <w:bCs/>
        <w:sz w:val="20"/>
        <w:szCs w:val="20"/>
        <w:rtl/>
      </w:rPr>
      <w:id w:val="1076555796"/>
      <w:docPartObj>
        <w:docPartGallery w:val="Page Numbers (Bottom of Page)"/>
        <w:docPartUnique/>
      </w:docPartObj>
    </w:sdtPr>
    <w:sdtContent>
      <w:p w14:paraId="40B68BE4" w14:textId="37460CC6" w:rsidR="00DB727D" w:rsidRPr="00707932" w:rsidRDefault="00DB727D" w:rsidP="00344478">
        <w:pPr>
          <w:pStyle w:val="a5"/>
          <w:ind w:hanging="29"/>
          <w:jc w:val="center"/>
          <w:rPr>
            <w:rFonts w:ascii="Simplified Arabic" w:hAnsi="Simplified Arabic" w:cs="Simplified Arabic"/>
            <w:b/>
            <w:bCs/>
            <w:sz w:val="20"/>
            <w:szCs w:val="20"/>
            <w:rtl/>
            <w:lang w:bidi="ar-IQ"/>
          </w:rPr>
        </w:pPr>
        <w:r w:rsidRPr="007C5A17">
          <w:rPr>
            <w:rFonts w:ascii="Simplified Arabic" w:hAnsi="Simplified Arabic" w:cs="Simplified Arabic"/>
            <w:b/>
            <w:bCs/>
            <w:sz w:val="20"/>
            <w:szCs w:val="20"/>
          </w:rPr>
          <w:fldChar w:fldCharType="begin"/>
        </w:r>
        <w:r w:rsidRPr="007C5A17">
          <w:rPr>
            <w:rFonts w:ascii="Simplified Arabic" w:hAnsi="Simplified Arabic" w:cs="Simplified Arabic"/>
            <w:b/>
            <w:bCs/>
            <w:sz w:val="20"/>
            <w:szCs w:val="20"/>
          </w:rPr>
          <w:instrText>PAGE   \* MERGEFORMAT</w:instrText>
        </w:r>
        <w:r w:rsidRPr="007C5A17">
          <w:rPr>
            <w:rFonts w:ascii="Simplified Arabic" w:hAnsi="Simplified Arabic" w:cs="Simplified Arabic"/>
            <w:b/>
            <w:bCs/>
            <w:sz w:val="20"/>
            <w:szCs w:val="20"/>
          </w:rPr>
          <w:fldChar w:fldCharType="separate"/>
        </w:r>
        <w:r w:rsidR="006E443B" w:rsidRPr="006E443B">
          <w:rPr>
            <w:rFonts w:ascii="Simplified Arabic" w:hAnsi="Simplified Arabic" w:cs="Simplified Arabic"/>
            <w:b/>
            <w:bCs/>
            <w:noProof/>
            <w:sz w:val="20"/>
            <w:szCs w:val="20"/>
            <w:rtl/>
            <w:lang w:val="ar-SA"/>
          </w:rPr>
          <w:t>29</w:t>
        </w:r>
        <w:r w:rsidRPr="007C5A17">
          <w:rPr>
            <w:rFonts w:ascii="Simplified Arabic" w:hAnsi="Simplified Arabic" w:cs="Simplified Arabic"/>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7F2F" w14:textId="77777777" w:rsidR="00EB1E50" w:rsidRPr="00CD211F" w:rsidRDefault="00EB1E50" w:rsidP="00331F87">
      <w:pPr>
        <w:spacing w:line="240" w:lineRule="auto"/>
        <w:ind w:firstLine="0"/>
      </w:pPr>
      <w:r w:rsidRPr="00CD211F">
        <w:separator/>
      </w:r>
    </w:p>
  </w:footnote>
  <w:footnote w:type="continuationSeparator" w:id="0">
    <w:p w14:paraId="59DEA59B" w14:textId="77777777" w:rsidR="00EB1E50" w:rsidRDefault="00EB1E50">
      <w:pPr>
        <w:spacing w:line="240" w:lineRule="auto"/>
      </w:pPr>
      <w:r>
        <w:continuationSeparator/>
      </w:r>
    </w:p>
  </w:footnote>
  <w:footnote w:type="continuationNotice" w:id="1">
    <w:p w14:paraId="5BFA3DA8" w14:textId="77777777" w:rsidR="00EB1E50" w:rsidRDefault="00EB1E50">
      <w:pPr>
        <w:spacing w:line="240" w:lineRule="auto"/>
        <w:rPr>
          <w:lang w:bidi="ar-IQ"/>
        </w:rPr>
      </w:pPr>
    </w:p>
  </w:footnote>
  <w:footnote w:id="2">
    <w:p w14:paraId="6392CB9D" w14:textId="38BD4C1B" w:rsidR="009D6DA0" w:rsidRPr="005119B8" w:rsidRDefault="009D6DA0" w:rsidP="009D6DA0">
      <w:pPr>
        <w:pStyle w:val="ab"/>
        <w:bidi w:val="0"/>
        <w:ind w:firstLine="0"/>
        <w:rPr>
          <w:rFonts w:ascii="Times New Roman" w:hAnsi="Times New Roman" w:cs="Times New Roman"/>
          <w:sz w:val="24"/>
          <w:szCs w:val="24"/>
          <w:lang w:bidi="ar-IQ"/>
        </w:rPr>
      </w:pPr>
      <w:r w:rsidRPr="005119B8">
        <w:rPr>
          <w:rStyle w:val="ac"/>
          <w:rFonts w:ascii="Times New Roman" w:hAnsi="Times New Roman" w:cs="Times New Roman"/>
          <w:b/>
          <w:bCs/>
          <w:sz w:val="24"/>
          <w:szCs w:val="24"/>
          <w:vertAlign w:val="baseline"/>
          <w:rtl/>
        </w:rPr>
        <w:t>*</w:t>
      </w:r>
      <w:r w:rsidRPr="005119B8">
        <w:rPr>
          <w:rFonts w:ascii="Times New Roman" w:hAnsi="Times New Roman" w:cs="Times New Roman"/>
          <w:b/>
          <w:bCs/>
          <w:sz w:val="24"/>
          <w:szCs w:val="24"/>
          <w:rtl/>
        </w:rPr>
        <w:t xml:space="preserve"> </w:t>
      </w:r>
      <w:r w:rsidRPr="005119B8">
        <w:rPr>
          <w:rFonts w:ascii="Times New Roman" w:hAnsi="Times New Roman" w:cs="Times New Roman"/>
          <w:sz w:val="24"/>
          <w:szCs w:val="24"/>
        </w:rPr>
        <w:t xml:space="preserve"> </w:t>
      </w:r>
      <w:r w:rsidR="0021493B">
        <w:rPr>
          <w:rFonts w:ascii="Times New Roman" w:hAnsi="Times New Roman" w:cs="Times New Roman"/>
          <w:sz w:val="24"/>
          <w:szCs w:val="24"/>
          <w:lang w:bidi="ar-IQ"/>
        </w:rPr>
        <w:t xml:space="preserve">Author1 </w:t>
      </w:r>
      <w:r w:rsidRPr="005119B8">
        <w:rPr>
          <w:rFonts w:ascii="Times New Roman" w:hAnsi="Times New Roman" w:cs="Times New Roman"/>
          <w:sz w:val="24"/>
          <w:szCs w:val="24"/>
          <w:lang w:bidi="ar-IQ"/>
        </w:rPr>
        <w:t>Academic degree/ State</w:t>
      </w:r>
      <w:r w:rsidRPr="005119B8">
        <w:rPr>
          <w:rFonts w:ascii="Times New Roman" w:hAnsi="Times New Roman" w:cs="Times New Roman" w:hint="cs"/>
          <w:sz w:val="24"/>
          <w:szCs w:val="24"/>
          <w:rtl/>
          <w:lang w:bidi="ar-IQ"/>
        </w:rPr>
        <w:t>/</w:t>
      </w:r>
      <w:r w:rsidRPr="005119B8">
        <w:rPr>
          <w:rFonts w:ascii="Times New Roman" w:hAnsi="Times New Roman" w:cs="Times New Roman"/>
          <w:sz w:val="24"/>
          <w:szCs w:val="24"/>
          <w:lang w:bidi="ar-IQ"/>
        </w:rPr>
        <w:t xml:space="preserve"> University/ Department/ Specialization. </w:t>
      </w:r>
    </w:p>
    <w:p w14:paraId="7FF63DF2" w14:textId="3B1664B2" w:rsidR="003C458C" w:rsidRPr="005119B8" w:rsidRDefault="009D6DA0" w:rsidP="00561737">
      <w:pPr>
        <w:pStyle w:val="ab"/>
        <w:bidi w:val="0"/>
        <w:ind w:firstLine="0"/>
        <w:rPr>
          <w:rFonts w:ascii="Times New Roman" w:hAnsi="Times New Roman" w:cs="Times New Roman"/>
          <w:sz w:val="24"/>
          <w:szCs w:val="24"/>
          <w:rtl/>
          <w:lang w:bidi="ar-IQ"/>
        </w:rPr>
      </w:pPr>
      <w:r w:rsidRPr="005119B8">
        <w:rPr>
          <w:rFonts w:ascii="Times New Roman" w:hAnsi="Times New Roman" w:cs="Times New Roman"/>
          <w:sz w:val="24"/>
          <w:szCs w:val="24"/>
          <w:lang w:bidi="ar-IQ"/>
        </w:rPr>
        <w:t xml:space="preserve">   </w:t>
      </w:r>
      <w:r w:rsidR="00637B6D" w:rsidRPr="005119B8">
        <w:rPr>
          <w:rFonts w:ascii="Times New Roman" w:hAnsi="Times New Roman" w:cs="Times New Roman"/>
          <w:noProof/>
          <w:color w:val="auto"/>
          <w:sz w:val="24"/>
          <w:szCs w:val="24"/>
          <w:lang w:eastAsia="en-US"/>
        </w:rPr>
        <w:drawing>
          <wp:inline distT="0" distB="0" distL="0" distR="0" wp14:anchorId="4FD2AC67" wp14:editId="40C24D56">
            <wp:extent cx="180000" cy="180000"/>
            <wp:effectExtent l="0" t="0" r="0" b="0"/>
            <wp:docPr id="941367675" name="صورة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5119B8">
        <w:rPr>
          <w:rFonts w:ascii="Times New Roman" w:hAnsi="Times New Roman" w:cs="Times New Roman"/>
          <w:sz w:val="24"/>
          <w:szCs w:val="24"/>
          <w:lang w:bidi="ar-IQ"/>
        </w:rPr>
        <w:t>Academic email</w:t>
      </w:r>
      <w:bookmarkStart w:id="0" w:name="_Hlk228001661"/>
      <w:r w:rsidR="00BB1000" w:rsidRPr="005119B8">
        <w:rPr>
          <w:rFonts w:ascii="Times New Roman" w:hAnsi="Times New Roman" w:cs="Times New Roman"/>
          <w:sz w:val="24"/>
          <w:szCs w:val="24"/>
          <w:lang w:bidi="ar-IQ"/>
        </w:rPr>
        <w:t>/ Mobile:</w:t>
      </w:r>
      <w:bookmarkEnd w:id="0"/>
      <w:r w:rsidR="00593B98" w:rsidRPr="005119B8">
        <w:rPr>
          <w:rFonts w:ascii="Times New Roman" w:hAnsi="Times New Roman" w:cs="Times New Roman"/>
          <w:noProof/>
          <w:sz w:val="24"/>
          <w:szCs w:val="24"/>
          <w:lang w:bidi="ar-IQ"/>
        </w:rPr>
        <w:drawing>
          <wp:inline distT="0" distB="0" distL="0" distR="0" wp14:anchorId="05114DDE" wp14:editId="07D6833D">
            <wp:extent cx="183007" cy="180000"/>
            <wp:effectExtent l="0" t="0" r="7620" b="0"/>
            <wp:docPr id="25916598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65982" name="صورة 259165982"/>
                    <pic:cNvPicPr/>
                  </pic:nvPicPr>
                  <pic:blipFill>
                    <a:blip r:embed="rId3">
                      <a:extLst>
                        <a:ext uri="{BEBA8EAE-BF5A-486C-A8C5-ECC9F3942E4B}">
                          <a14:imgProps xmlns:a14="http://schemas.microsoft.com/office/drawing/2010/main">
                            <a14:imgLayer r:embed="rId4">
                              <a14:imgEffect>
                                <a14:sharpenSoften amount="500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83007" cy="180000"/>
                    </a:xfrm>
                    <a:prstGeom prst="flowChartConnector">
                      <a:avLst/>
                    </a:prstGeom>
                  </pic:spPr>
                </pic:pic>
              </a:graphicData>
            </a:graphic>
          </wp:inline>
        </w:drawing>
      </w:r>
      <w:r w:rsidR="00BB1000" w:rsidRPr="005119B8">
        <w:rPr>
          <w:rFonts w:ascii="Times New Roman" w:hAnsi="Times New Roman" w:cs="Times New Roman"/>
          <w:sz w:val="24"/>
          <w:szCs w:val="24"/>
          <w:lang w:bidi="ar-IQ"/>
        </w:rPr>
        <w:t>.</w:t>
      </w:r>
    </w:p>
  </w:footnote>
  <w:footnote w:id="3">
    <w:p w14:paraId="635AC84D" w14:textId="39D2C729" w:rsidR="009D6DA0" w:rsidRPr="005119B8" w:rsidRDefault="009D6DA0" w:rsidP="009D6DA0">
      <w:pPr>
        <w:pStyle w:val="ab"/>
        <w:bidi w:val="0"/>
        <w:ind w:firstLine="0"/>
        <w:rPr>
          <w:rFonts w:ascii="Times New Roman" w:hAnsi="Times New Roman" w:cs="Times New Roman"/>
          <w:sz w:val="24"/>
          <w:szCs w:val="24"/>
          <w:lang w:bidi="ar-IQ"/>
        </w:rPr>
      </w:pPr>
      <w:r w:rsidRPr="005119B8">
        <w:rPr>
          <w:rStyle w:val="ac"/>
          <w:rFonts w:ascii="Times New Roman" w:hAnsi="Times New Roman" w:cs="Times New Roman"/>
          <w:b/>
          <w:bCs/>
          <w:sz w:val="24"/>
          <w:szCs w:val="24"/>
          <w:vertAlign w:val="baseline"/>
          <w:rtl/>
        </w:rPr>
        <w:t>**</w:t>
      </w:r>
      <w:r w:rsidRPr="005119B8">
        <w:rPr>
          <w:rFonts w:ascii="Times New Roman" w:hAnsi="Times New Roman" w:cs="Times New Roman"/>
          <w:b/>
          <w:bCs/>
          <w:sz w:val="24"/>
          <w:szCs w:val="24"/>
          <w:rtl/>
        </w:rPr>
        <w:t xml:space="preserve"> </w:t>
      </w:r>
      <w:r w:rsidR="0021493B">
        <w:rPr>
          <w:rFonts w:ascii="Times New Roman" w:hAnsi="Times New Roman" w:cs="Times New Roman"/>
          <w:sz w:val="24"/>
          <w:szCs w:val="24"/>
          <w:lang w:bidi="ar-IQ"/>
        </w:rPr>
        <w:t xml:space="preserve">Author2 </w:t>
      </w:r>
      <w:r w:rsidRPr="005119B8">
        <w:rPr>
          <w:rFonts w:ascii="Times New Roman" w:hAnsi="Times New Roman" w:cs="Times New Roman"/>
          <w:sz w:val="24"/>
          <w:szCs w:val="24"/>
          <w:lang w:bidi="ar-IQ"/>
        </w:rPr>
        <w:t>Academic degree/ State</w:t>
      </w:r>
      <w:r w:rsidRPr="005119B8">
        <w:rPr>
          <w:rFonts w:ascii="Times New Roman" w:hAnsi="Times New Roman" w:cs="Times New Roman" w:hint="cs"/>
          <w:sz w:val="24"/>
          <w:szCs w:val="24"/>
          <w:rtl/>
          <w:lang w:bidi="ar-IQ"/>
        </w:rPr>
        <w:t>/</w:t>
      </w:r>
      <w:r w:rsidRPr="005119B8">
        <w:rPr>
          <w:rFonts w:ascii="Times New Roman" w:hAnsi="Times New Roman" w:cs="Times New Roman"/>
          <w:sz w:val="24"/>
          <w:szCs w:val="24"/>
          <w:lang w:bidi="ar-IQ"/>
        </w:rPr>
        <w:t xml:space="preserve"> University/ Department/ Specialization. </w:t>
      </w:r>
    </w:p>
    <w:p w14:paraId="51083E1D" w14:textId="77777777" w:rsidR="00520BDC" w:rsidRPr="005119B8" w:rsidRDefault="009D6DA0" w:rsidP="00520BDC">
      <w:pPr>
        <w:pStyle w:val="ab"/>
        <w:bidi w:val="0"/>
        <w:ind w:firstLine="0"/>
        <w:rPr>
          <w:rFonts w:ascii="Times New Roman" w:hAnsi="Times New Roman" w:cs="Times New Roman"/>
          <w:sz w:val="24"/>
          <w:szCs w:val="24"/>
          <w:lang w:bidi="ar-IQ"/>
        </w:rPr>
      </w:pPr>
      <w:r w:rsidRPr="005119B8">
        <w:rPr>
          <w:rFonts w:ascii="Times New Roman" w:hAnsi="Times New Roman" w:cs="Times New Roman"/>
          <w:sz w:val="24"/>
          <w:szCs w:val="24"/>
          <w:lang w:bidi="ar-IQ"/>
        </w:rPr>
        <w:t xml:space="preserve"> </w:t>
      </w:r>
      <w:r w:rsidR="00637B6D" w:rsidRPr="005119B8">
        <w:rPr>
          <w:rFonts w:ascii="Times New Roman" w:hAnsi="Times New Roman" w:cs="Times New Roman"/>
          <w:sz w:val="24"/>
          <w:szCs w:val="24"/>
          <w:lang w:bidi="ar-IQ"/>
        </w:rPr>
        <w:t xml:space="preserve">  </w:t>
      </w:r>
      <w:r w:rsidR="00637B6D" w:rsidRPr="005119B8">
        <w:rPr>
          <w:rFonts w:ascii="Times New Roman" w:hAnsi="Times New Roman" w:cs="Times New Roman"/>
          <w:noProof/>
          <w:color w:val="auto"/>
          <w:sz w:val="24"/>
          <w:szCs w:val="24"/>
          <w:lang w:eastAsia="en-US"/>
        </w:rPr>
        <w:drawing>
          <wp:inline distT="0" distB="0" distL="0" distR="0" wp14:anchorId="6DF19C2F" wp14:editId="6EA3D005">
            <wp:extent cx="180000" cy="180000"/>
            <wp:effectExtent l="0" t="0" r="0" b="0"/>
            <wp:docPr id="871048849" name="صورة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5119B8">
        <w:rPr>
          <w:rFonts w:ascii="Times New Roman" w:hAnsi="Times New Roman" w:cs="Times New Roman"/>
          <w:sz w:val="24"/>
          <w:szCs w:val="24"/>
          <w:lang w:bidi="ar-IQ"/>
        </w:rPr>
        <w:t>Academic email</w:t>
      </w:r>
      <w:r w:rsidR="00520BDC" w:rsidRPr="005119B8">
        <w:rPr>
          <w:rFonts w:ascii="Times New Roman" w:hAnsi="Times New Roman" w:cs="Times New Roman"/>
          <w:sz w:val="24"/>
          <w:szCs w:val="24"/>
          <w:lang w:bidi="ar-IQ"/>
        </w:rPr>
        <w:t>/ Mobile:</w:t>
      </w:r>
      <w:r w:rsidR="00520BDC" w:rsidRPr="005119B8">
        <w:rPr>
          <w:rFonts w:ascii="Times New Roman" w:hAnsi="Times New Roman" w:cs="Times New Roman"/>
          <w:noProof/>
          <w:sz w:val="24"/>
          <w:szCs w:val="24"/>
          <w:lang w:bidi="ar-IQ"/>
        </w:rPr>
        <w:drawing>
          <wp:inline distT="0" distB="0" distL="0" distR="0" wp14:anchorId="7427B681" wp14:editId="329156AB">
            <wp:extent cx="183007" cy="180000"/>
            <wp:effectExtent l="0" t="0" r="7620" b="0"/>
            <wp:docPr id="1126165465"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65982" name="صورة 259165982"/>
                    <pic:cNvPicPr/>
                  </pic:nvPicPr>
                  <pic:blipFill>
                    <a:blip r:embed="rId3">
                      <a:extLst>
                        <a:ext uri="{BEBA8EAE-BF5A-486C-A8C5-ECC9F3942E4B}">
                          <a14:imgProps xmlns:a14="http://schemas.microsoft.com/office/drawing/2010/main">
                            <a14:imgLayer r:embed="rId4">
                              <a14:imgEffect>
                                <a14:sharpenSoften amount="500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83007" cy="180000"/>
                    </a:xfrm>
                    <a:prstGeom prst="flowChartConnector">
                      <a:avLst/>
                    </a:prstGeom>
                  </pic:spPr>
                </pic:pic>
              </a:graphicData>
            </a:graphic>
          </wp:inline>
        </w:drawing>
      </w:r>
      <w:r w:rsidR="00520BDC" w:rsidRPr="005119B8">
        <w:rPr>
          <w:rFonts w:ascii="Times New Roman" w:hAnsi="Times New Roman" w:cs="Times New Roman"/>
          <w:sz w:val="24"/>
          <w:szCs w:val="24"/>
          <w:lang w:bidi="ar-IQ"/>
        </w:rPr>
        <w:t>.</w:t>
      </w:r>
    </w:p>
    <w:p w14:paraId="24E90E98" w14:textId="77777777" w:rsidR="00561737" w:rsidRPr="005119B8" w:rsidRDefault="00561737" w:rsidP="00561737">
      <w:pPr>
        <w:pStyle w:val="ab"/>
        <w:bidi w:val="0"/>
        <w:ind w:left="171" w:right="-113" w:hanging="284"/>
        <w:rPr>
          <w:rFonts w:ascii="Times New Roman" w:hAnsi="Times New Roman" w:cs="Times New Roman"/>
          <w:b/>
          <w:bCs/>
          <w:color w:val="auto"/>
          <w:sz w:val="24"/>
          <w:szCs w:val="24"/>
          <w:rtl/>
        </w:rPr>
      </w:pPr>
      <w:r w:rsidRPr="005119B8">
        <w:rPr>
          <w:rFonts w:ascii="Times New Roman" w:hAnsi="Times New Roman" w:cs="Times New Roman"/>
          <w:b/>
          <w:bCs/>
          <w:color w:val="auto"/>
          <w:sz w:val="24"/>
          <w:szCs w:val="24"/>
        </w:rPr>
        <w:t xml:space="preserve">       Corresponding author:</w:t>
      </w:r>
      <w:r w:rsidRPr="005119B8">
        <w:rPr>
          <w:rFonts w:ascii="Times New Roman" w:hAnsi="Times New Roman" w:cs="Times New Roman"/>
          <w:b/>
          <w:bCs/>
          <w:sz w:val="24"/>
          <w:szCs w:val="24"/>
        </w:rPr>
        <w:t xml:space="preserve"> </w:t>
      </w:r>
      <w:r w:rsidRPr="005119B8">
        <w:rPr>
          <w:rFonts w:ascii="Times New Roman" w:hAnsi="Times New Roman" w:cs="Times New Roman"/>
          <w:b/>
          <w:bCs/>
          <w:color w:val="auto"/>
          <w:sz w:val="24"/>
          <w:szCs w:val="24"/>
        </w:rPr>
        <w:t>……..;</w:t>
      </w:r>
      <w:r w:rsidRPr="005119B8">
        <w:rPr>
          <w:rFonts w:ascii="Times New Roman" w:hAnsi="Times New Roman" w:cs="Times New Roman"/>
          <w:color w:val="auto"/>
          <w:sz w:val="24"/>
          <w:szCs w:val="24"/>
        </w:rPr>
        <w:t xml:space="preserve"> email: </w:t>
      </w:r>
      <w:r w:rsidRPr="005119B8">
        <w:rPr>
          <w:rFonts w:ascii="Times New Roman" w:hAnsi="Times New Roman" w:cs="Times New Roman"/>
          <w:b/>
          <w:bCs/>
          <w:color w:val="0070C0"/>
          <w:sz w:val="24"/>
          <w:szCs w:val="24"/>
        </w:rPr>
        <w:t>…..@......</w:t>
      </w:r>
    </w:p>
    <w:p w14:paraId="59A4DE17" w14:textId="77777777" w:rsidR="00561737" w:rsidRDefault="00561737" w:rsidP="00561737">
      <w:pPr>
        <w:pStyle w:val="ab"/>
        <w:bidi w:val="0"/>
        <w:ind w:firstLine="0"/>
        <w:rPr>
          <w:rFonts w:ascii="Times New Roman" w:hAnsi="Times New Roman" w:cs="Times New Roman"/>
          <w:lang w:bidi="ar-IQ"/>
        </w:rPr>
      </w:pPr>
    </w:p>
    <w:p w14:paraId="2CC3169A" w14:textId="4443B29B" w:rsidR="009D6DA0" w:rsidRPr="008015A0" w:rsidRDefault="009D6DA0" w:rsidP="009D6DA0">
      <w:pPr>
        <w:pStyle w:val="ab"/>
        <w:bidi w:val="0"/>
        <w:ind w:firstLine="0"/>
        <w:rPr>
          <w:rFonts w:ascii="Times New Roman" w:hAnsi="Times New Roman" w:cs="Times New Roman"/>
          <w:lang w:bidi="ar-IQ"/>
        </w:rPr>
      </w:pPr>
    </w:p>
    <w:p w14:paraId="5346E99C" w14:textId="77777777" w:rsidR="009D6DA0" w:rsidRPr="00BD6771" w:rsidRDefault="009D6DA0" w:rsidP="009D6DA0">
      <w:pPr>
        <w:pStyle w:val="ab"/>
        <w:bidi w:val="0"/>
        <w:ind w:firstLine="0"/>
        <w:rPr>
          <w:rFonts w:ascii="Times New Roman" w:hAnsi="Times New Roman" w:cs="Times New Roman"/>
          <w:b/>
          <w:bCs/>
          <w:lang w:bidi="ar-IQ"/>
        </w:rPr>
      </w:pPr>
    </w:p>
  </w:footnote>
  <w:footnote w:id="4">
    <w:p w14:paraId="11CF77D5" w14:textId="77777777" w:rsidR="00753465" w:rsidRPr="005119B8" w:rsidRDefault="00753465" w:rsidP="00753465">
      <w:pPr>
        <w:pStyle w:val="ab"/>
        <w:ind w:firstLine="0"/>
        <w:rPr>
          <w:rFonts w:ascii="Times New Roman" w:hAnsi="Times New Roman" w:cs="Times New Roman"/>
          <w:sz w:val="24"/>
          <w:szCs w:val="24"/>
          <w:rtl/>
          <w:lang w:bidi="ar-IQ"/>
        </w:rPr>
      </w:pPr>
      <w:r w:rsidRPr="005119B8">
        <w:rPr>
          <w:rStyle w:val="ac"/>
          <w:rFonts w:ascii="Times New Roman" w:hAnsi="Times New Roman" w:cs="Times New Roman"/>
          <w:sz w:val="24"/>
          <w:szCs w:val="24"/>
          <w:vertAlign w:val="baseline"/>
          <w:rtl/>
        </w:rPr>
        <w:t>*</w:t>
      </w:r>
      <w:r w:rsidRPr="005119B8">
        <w:rPr>
          <w:rFonts w:ascii="Times New Roman" w:hAnsi="Times New Roman" w:cs="Times New Roman"/>
          <w:sz w:val="24"/>
          <w:szCs w:val="24"/>
          <w:rtl/>
        </w:rPr>
        <w:t xml:space="preserve"> </w:t>
      </w:r>
      <w:bookmarkStart w:id="9" w:name="_Hlk227913917"/>
      <w:r w:rsidRPr="005119B8">
        <w:rPr>
          <w:rFonts w:ascii="Simplified Arabic" w:hAnsi="Simplified Arabic" w:cs="Simplified Arabic"/>
          <w:sz w:val="24"/>
          <w:szCs w:val="24"/>
          <w:rtl/>
          <w:lang w:bidi="ar-IQ"/>
        </w:rPr>
        <w:t>اللقب العلمي الأكاديمي للباحث1/ الدولة/ الجامعة/ القسم/ الاختصاص الدقيق.</w:t>
      </w:r>
      <w:bookmarkEnd w:id="9"/>
    </w:p>
  </w:footnote>
  <w:footnote w:id="5">
    <w:p w14:paraId="5F34EE89" w14:textId="77777777" w:rsidR="00753465" w:rsidRPr="0017000F" w:rsidRDefault="00753465" w:rsidP="00753465">
      <w:pPr>
        <w:pStyle w:val="ab"/>
        <w:ind w:firstLine="0"/>
        <w:rPr>
          <w:rFonts w:ascii="Times New Roman" w:hAnsi="Times New Roman" w:cs="Times New Roman"/>
          <w:lang w:bidi="ar-IQ"/>
        </w:rPr>
      </w:pPr>
      <w:r w:rsidRPr="005119B8">
        <w:rPr>
          <w:rStyle w:val="ac"/>
          <w:rFonts w:ascii="Times New Roman" w:hAnsi="Times New Roman" w:cs="Times New Roman"/>
          <w:sz w:val="24"/>
          <w:szCs w:val="24"/>
          <w:vertAlign w:val="baseline"/>
          <w:rtl/>
        </w:rPr>
        <w:sym w:font="Symbol" w:char="F02A"/>
      </w:r>
      <w:r w:rsidRPr="005119B8">
        <w:rPr>
          <w:rStyle w:val="ac"/>
          <w:rFonts w:ascii="Times New Roman" w:hAnsi="Times New Roman" w:cs="Times New Roman"/>
          <w:sz w:val="24"/>
          <w:szCs w:val="24"/>
          <w:vertAlign w:val="baseline"/>
          <w:rtl/>
        </w:rPr>
        <w:sym w:font="Symbol" w:char="F02A"/>
      </w:r>
      <w:r w:rsidRPr="005119B8">
        <w:rPr>
          <w:rFonts w:ascii="Times New Roman" w:hAnsi="Times New Roman" w:cs="Times New Roman"/>
          <w:sz w:val="24"/>
          <w:szCs w:val="24"/>
          <w:rtl/>
        </w:rPr>
        <w:t xml:space="preserve"> </w:t>
      </w:r>
      <w:r w:rsidRPr="005119B8">
        <w:rPr>
          <w:rFonts w:ascii="Simplified Arabic" w:hAnsi="Simplified Arabic" w:cs="Simplified Arabic" w:hint="cs"/>
          <w:sz w:val="24"/>
          <w:szCs w:val="24"/>
          <w:rtl/>
          <w:lang w:bidi="ar-IQ"/>
        </w:rPr>
        <w:t>اللقب العلمي الأكاديمي للباحث2/ الدولة/ الجامعة/ القسم/ الاختصاص الدقيق.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40C7" w14:textId="6CE3EB8D" w:rsidR="00BA4BFB" w:rsidRPr="00367B2F" w:rsidRDefault="00000000" w:rsidP="00CB50B1">
    <w:pPr>
      <w:pStyle w:val="aa"/>
      <w:ind w:firstLine="0"/>
      <w:rPr>
        <w:sz w:val="2"/>
        <w:szCs w:val="2"/>
        <w:lang w:bidi="ar-IQ"/>
      </w:rPr>
    </w:pPr>
    <w:r>
      <w:rPr>
        <w:noProof/>
        <w:lang w:val="ar-SA" w:eastAsia="en-US"/>
      </w:rPr>
      <w:pict w14:anchorId="7ED07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784922" o:spid="_x0000_s1026" type="#_x0000_t75" style="position:absolute;left:0;text-align:left;margin-left:0;margin-top:0;width:373.8pt;height:352pt;z-index:-251644928;mso-position-horizontal:center;mso-position-horizontal-relative:margin;mso-position-vertical:center;mso-position-vertical-relative:margin" o:allowincell="f">
          <v:imagedata r:id="rId1" o:title="4545" gain="19661f" blacklevel="22938f"/>
          <w10:wrap anchorx="margin" anchory="margin"/>
        </v:shape>
      </w:pict>
    </w:r>
    <w:r w:rsidR="00CB50B1">
      <w:rPr>
        <w:noProof/>
        <w:rtl/>
        <w:lang w:eastAsia="en-US"/>
      </w:rPr>
      <mc:AlternateContent>
        <mc:Choice Requires="wps">
          <w:drawing>
            <wp:anchor distT="45720" distB="45720" distL="114300" distR="114300" simplePos="0" relativeHeight="251667456" behindDoc="0" locked="0" layoutInCell="1" allowOverlap="1" wp14:anchorId="26A477EB" wp14:editId="445170E7">
              <wp:simplePos x="0" y="0"/>
              <wp:positionH relativeFrom="column">
                <wp:posOffset>-3175</wp:posOffset>
              </wp:positionH>
              <wp:positionV relativeFrom="paragraph">
                <wp:posOffset>-34290</wp:posOffset>
              </wp:positionV>
              <wp:extent cx="4679950" cy="432000"/>
              <wp:effectExtent l="0" t="0" r="25400" b="25400"/>
              <wp:wrapSquare wrapText="bothSides"/>
              <wp:docPr id="196121653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79950" cy="432000"/>
                      </a:xfrm>
                      <a:custGeom>
                        <a:avLst/>
                        <a:gdLst>
                          <a:gd name="connsiteX0" fmla="*/ 0 w 4770755"/>
                          <a:gd name="connsiteY0" fmla="*/ 0 h 367665"/>
                          <a:gd name="connsiteX1" fmla="*/ 4770755 w 4770755"/>
                          <a:gd name="connsiteY1" fmla="*/ 0 h 367665"/>
                          <a:gd name="connsiteX2" fmla="*/ 4770755 w 4770755"/>
                          <a:gd name="connsiteY2" fmla="*/ 367665 h 367665"/>
                          <a:gd name="connsiteX3" fmla="*/ 0 w 4770755"/>
                          <a:gd name="connsiteY3" fmla="*/ 367665 h 367665"/>
                          <a:gd name="connsiteX4" fmla="*/ 0 w 4770755"/>
                          <a:gd name="connsiteY4" fmla="*/ 0 h 367665"/>
                          <a:gd name="connsiteX0" fmla="*/ 0 w 4770755"/>
                          <a:gd name="connsiteY0" fmla="*/ 0 h 367665"/>
                          <a:gd name="connsiteX1" fmla="*/ 4770755 w 4770755"/>
                          <a:gd name="connsiteY1" fmla="*/ 367665 h 367665"/>
                          <a:gd name="connsiteX2" fmla="*/ 0 w 4770755"/>
                          <a:gd name="connsiteY2" fmla="*/ 367665 h 367665"/>
                          <a:gd name="connsiteX3" fmla="*/ 0 w 4770755"/>
                          <a:gd name="connsiteY3" fmla="*/ 0 h 367665"/>
                          <a:gd name="connsiteX0" fmla="*/ 4770755 w 4770755"/>
                          <a:gd name="connsiteY0" fmla="*/ 276225 h 276225"/>
                          <a:gd name="connsiteX1" fmla="*/ 0 w 4770755"/>
                          <a:gd name="connsiteY1" fmla="*/ 276225 h 276225"/>
                          <a:gd name="connsiteX2" fmla="*/ 91440 w 4770755"/>
                          <a:gd name="connsiteY2" fmla="*/ 0 h 276225"/>
                          <a:gd name="connsiteX0" fmla="*/ 4770755 w 4770755"/>
                          <a:gd name="connsiteY0" fmla="*/ 276225 h 276225"/>
                          <a:gd name="connsiteX1" fmla="*/ 0 w 4770755"/>
                          <a:gd name="connsiteY1" fmla="*/ 276225 h 276225"/>
                          <a:gd name="connsiteX2" fmla="*/ 0 w 4770755"/>
                          <a:gd name="connsiteY2" fmla="*/ 0 h 276225"/>
                        </a:gdLst>
                        <a:ahLst/>
                        <a:cxnLst>
                          <a:cxn ang="0">
                            <a:pos x="connsiteX0" y="connsiteY0"/>
                          </a:cxn>
                          <a:cxn ang="0">
                            <a:pos x="connsiteX1" y="connsiteY1"/>
                          </a:cxn>
                          <a:cxn ang="0">
                            <a:pos x="connsiteX2" y="connsiteY2"/>
                          </a:cxn>
                        </a:cxnLst>
                        <a:rect l="l" t="t" r="r" b="b"/>
                        <a:pathLst>
                          <a:path w="4770755" h="276225">
                            <a:moveTo>
                              <a:pt x="4770755" y="276225"/>
                            </a:moveTo>
                            <a:lnTo>
                              <a:pt x="0" y="276225"/>
                            </a:lnTo>
                            <a:lnTo>
                              <a:pt x="0" y="0"/>
                            </a:lnTo>
                          </a:path>
                        </a:pathLst>
                      </a:custGeom>
                      <a:solidFill>
                        <a:srgbClr val="FFFFFF"/>
                      </a:solidFill>
                      <a:ln w="3175">
                        <a:solidFill>
                          <a:srgbClr val="000000"/>
                        </a:solidFill>
                        <a:miter lim="800000"/>
                        <a:headEnd/>
                        <a:tailEnd/>
                      </a:ln>
                    </wps:spPr>
                    <wps:txbx>
                      <w:txbxContent>
                        <w:p w14:paraId="6403A3D0" w14:textId="77777777" w:rsidR="00CB50B1" w:rsidRPr="00064A73" w:rsidRDefault="00CB50B1" w:rsidP="00CB50B1">
                          <w:pPr>
                            <w:spacing w:line="240" w:lineRule="auto"/>
                            <w:ind w:firstLine="0"/>
                            <w:jc w:val="left"/>
                            <w:rPr>
                              <w:rFonts w:ascii="Simplified Arabic" w:hAnsi="Simplified Arabic" w:cs="Simplified Arabic"/>
                              <w:b/>
                              <w:bCs/>
                              <w:sz w:val="18"/>
                              <w:szCs w:val="18"/>
                              <w:rtl/>
                              <w:lang w:bidi="ar-IQ"/>
                            </w:rPr>
                          </w:pPr>
                          <w:r w:rsidRPr="00064A73">
                            <w:rPr>
                              <w:rFonts w:ascii="Simplified Arabic" w:hAnsi="Simplified Arabic" w:cs="Simplified Arabic"/>
                              <w:b/>
                              <w:bCs/>
                              <w:sz w:val="18"/>
                              <w:szCs w:val="18"/>
                              <w:rtl/>
                              <w:lang w:bidi="ar-IQ"/>
                            </w:rPr>
                            <w:t>مجلةُ العلوم السياسية</w:t>
                          </w:r>
                        </w:p>
                        <w:p w14:paraId="7AB05C8B" w14:textId="77777777" w:rsidR="00CB50B1" w:rsidRPr="00064A73" w:rsidRDefault="00CB50B1" w:rsidP="00CB50B1">
                          <w:pPr>
                            <w:spacing w:line="240" w:lineRule="auto"/>
                            <w:ind w:firstLine="0"/>
                            <w:jc w:val="left"/>
                            <w:rPr>
                              <w:rFonts w:ascii="Simplified Arabic" w:hAnsi="Simplified Arabic" w:cs="Simplified Arabic"/>
                              <w:sz w:val="16"/>
                              <w:szCs w:val="16"/>
                              <w:lang w:bidi="ar-IQ"/>
                            </w:rPr>
                          </w:pPr>
                          <w:r w:rsidRPr="00064A73">
                            <w:rPr>
                              <w:rFonts w:ascii="Simplified Arabic" w:hAnsi="Simplified Arabic" w:cs="Simplified Arabic"/>
                              <w:sz w:val="16"/>
                              <w:szCs w:val="16"/>
                              <w:rtl/>
                              <w:lang w:bidi="ar-IQ"/>
                            </w:rPr>
                            <w:t>العدد (6</w:t>
                          </w:r>
                          <w:r w:rsidRPr="00064A73">
                            <w:rPr>
                              <w:rFonts w:ascii="Simplified Arabic" w:hAnsi="Simplified Arabic" w:cs="Simplified Arabic" w:hint="cs"/>
                              <w:sz w:val="16"/>
                              <w:szCs w:val="16"/>
                              <w:rtl/>
                              <w:lang w:bidi="ar-IQ"/>
                            </w:rPr>
                            <w:t>9</w:t>
                          </w:r>
                          <w:r w:rsidRPr="00064A73">
                            <w:rPr>
                              <w:rFonts w:ascii="Simplified Arabic" w:hAnsi="Simplified Arabic" w:cs="Simplified Arabic"/>
                              <w:sz w:val="16"/>
                              <w:szCs w:val="16"/>
                              <w:rtl/>
                              <w:lang w:bidi="ar-IQ"/>
                            </w:rPr>
                            <w:t xml:space="preserve">) </w:t>
                          </w:r>
                          <w:r w:rsidRPr="00064A73">
                            <w:rPr>
                              <w:rFonts w:ascii="Simplified Arabic" w:hAnsi="Simplified Arabic" w:cs="Simplified Arabic" w:hint="cs"/>
                              <w:sz w:val="16"/>
                              <w:szCs w:val="16"/>
                              <w:rtl/>
                              <w:lang w:bidi="ar-IQ"/>
                            </w:rPr>
                            <w:t>حزيران</w:t>
                          </w:r>
                          <w:r w:rsidRPr="00064A73">
                            <w:rPr>
                              <w:rFonts w:ascii="Simplified Arabic" w:hAnsi="Simplified Arabic" w:cs="Simplified Arabic"/>
                              <w:sz w:val="16"/>
                              <w:szCs w:val="16"/>
                              <w:rtl/>
                              <w:lang w:bidi="ar-IQ"/>
                            </w:rPr>
                            <w:t xml:space="preserve"> (202</w:t>
                          </w:r>
                          <w:r w:rsidRPr="00064A73">
                            <w:rPr>
                              <w:rFonts w:ascii="Simplified Arabic" w:hAnsi="Simplified Arabic" w:cs="Simplified Arabic" w:hint="cs"/>
                              <w:sz w:val="16"/>
                              <w:szCs w:val="16"/>
                              <w:rtl/>
                              <w:lang w:bidi="ar-IQ"/>
                            </w:rPr>
                            <w:t>5</w:t>
                          </w:r>
                          <w:r w:rsidRPr="00064A73">
                            <w:rPr>
                              <w:rFonts w:ascii="Simplified Arabic" w:hAnsi="Simplified Arabic" w:cs="Simplified Arabic"/>
                              <w:sz w:val="16"/>
                              <w:szCs w:val="16"/>
                              <w:rtl/>
                              <w:lang w:bidi="ar-IQ"/>
                            </w:rPr>
                            <w:t xml:space="preserve">)          </w:t>
                          </w:r>
                          <w:r w:rsidRPr="00064A73">
                            <w:rPr>
                              <w:rFonts w:ascii="Simplified Arabic" w:hAnsi="Simplified Arabic" w:cs="Simplified Arabic"/>
                              <w:sz w:val="16"/>
                              <w:szCs w:val="16"/>
                              <w:lang w:bidi="ar-IQ"/>
                            </w:rPr>
                            <w:t>ISSN: 1815-5561           E-ISSN: 2521-912X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477EB" id="مربع نص 2" o:spid="_x0000_s1027" style="position:absolute;left:0;text-align:left;margin-left:-.25pt;margin-top:-2.7pt;width:368.5pt;height:34pt;flip:x;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4770755,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" adj="-11796480,,5400" path="m4770755,276225l,276225,,e" strokeweight=".25pt">
              <v:stroke joinstyle="miter"/>
              <v:formulas/>
              <v:path o:connecttype="custom" o:connectlocs="4679950,432000;0,432000;0,0" o:connectangles="0,0,0" textboxrect="0,0,4770755,276225"/>
              <v:textbox>
                <w:txbxContent>
                  <w:p w14:paraId="6403A3D0" w14:textId="77777777" w:rsidR="00CB50B1" w:rsidRPr="00064A73" w:rsidRDefault="00CB50B1" w:rsidP="00CB50B1">
                    <w:pPr>
                      <w:spacing w:line="240" w:lineRule="auto"/>
                      <w:ind w:firstLine="0"/>
                      <w:jc w:val="left"/>
                      <w:rPr>
                        <w:rFonts w:ascii="Simplified Arabic" w:hAnsi="Simplified Arabic" w:cs="Simplified Arabic"/>
                        <w:b/>
                        <w:bCs/>
                        <w:sz w:val="18"/>
                        <w:szCs w:val="18"/>
                        <w:rtl/>
                        <w:lang w:bidi="ar-IQ"/>
                      </w:rPr>
                    </w:pPr>
                    <w:r w:rsidRPr="00064A73">
                      <w:rPr>
                        <w:rFonts w:ascii="Simplified Arabic" w:hAnsi="Simplified Arabic" w:cs="Simplified Arabic"/>
                        <w:b/>
                        <w:bCs/>
                        <w:sz w:val="18"/>
                        <w:szCs w:val="18"/>
                        <w:rtl/>
                        <w:lang w:bidi="ar-IQ"/>
                      </w:rPr>
                      <w:t>مجلةُ العلوم السياسية</w:t>
                    </w:r>
                  </w:p>
                  <w:p w14:paraId="7AB05C8B" w14:textId="77777777" w:rsidR="00CB50B1" w:rsidRPr="00064A73" w:rsidRDefault="00CB50B1" w:rsidP="00CB50B1">
                    <w:pPr>
                      <w:spacing w:line="240" w:lineRule="auto"/>
                      <w:ind w:firstLine="0"/>
                      <w:jc w:val="left"/>
                      <w:rPr>
                        <w:rFonts w:ascii="Simplified Arabic" w:hAnsi="Simplified Arabic" w:cs="Simplified Arabic"/>
                        <w:sz w:val="16"/>
                        <w:szCs w:val="16"/>
                        <w:lang w:bidi="ar-IQ"/>
                      </w:rPr>
                    </w:pPr>
                    <w:r w:rsidRPr="00064A73">
                      <w:rPr>
                        <w:rFonts w:ascii="Simplified Arabic" w:hAnsi="Simplified Arabic" w:cs="Simplified Arabic"/>
                        <w:sz w:val="16"/>
                        <w:szCs w:val="16"/>
                        <w:rtl/>
                        <w:lang w:bidi="ar-IQ"/>
                      </w:rPr>
                      <w:t>العدد (6</w:t>
                    </w:r>
                    <w:r w:rsidRPr="00064A73">
                      <w:rPr>
                        <w:rFonts w:ascii="Simplified Arabic" w:hAnsi="Simplified Arabic" w:cs="Simplified Arabic" w:hint="cs"/>
                        <w:sz w:val="16"/>
                        <w:szCs w:val="16"/>
                        <w:rtl/>
                        <w:lang w:bidi="ar-IQ"/>
                      </w:rPr>
                      <w:t>9</w:t>
                    </w:r>
                    <w:r w:rsidRPr="00064A73">
                      <w:rPr>
                        <w:rFonts w:ascii="Simplified Arabic" w:hAnsi="Simplified Arabic" w:cs="Simplified Arabic"/>
                        <w:sz w:val="16"/>
                        <w:szCs w:val="16"/>
                        <w:rtl/>
                        <w:lang w:bidi="ar-IQ"/>
                      </w:rPr>
                      <w:t xml:space="preserve">) </w:t>
                    </w:r>
                    <w:r w:rsidRPr="00064A73">
                      <w:rPr>
                        <w:rFonts w:ascii="Simplified Arabic" w:hAnsi="Simplified Arabic" w:cs="Simplified Arabic" w:hint="cs"/>
                        <w:sz w:val="16"/>
                        <w:szCs w:val="16"/>
                        <w:rtl/>
                        <w:lang w:bidi="ar-IQ"/>
                      </w:rPr>
                      <w:t>حزيران</w:t>
                    </w:r>
                    <w:r w:rsidRPr="00064A73">
                      <w:rPr>
                        <w:rFonts w:ascii="Simplified Arabic" w:hAnsi="Simplified Arabic" w:cs="Simplified Arabic"/>
                        <w:sz w:val="16"/>
                        <w:szCs w:val="16"/>
                        <w:rtl/>
                        <w:lang w:bidi="ar-IQ"/>
                      </w:rPr>
                      <w:t xml:space="preserve"> (202</w:t>
                    </w:r>
                    <w:r w:rsidRPr="00064A73">
                      <w:rPr>
                        <w:rFonts w:ascii="Simplified Arabic" w:hAnsi="Simplified Arabic" w:cs="Simplified Arabic" w:hint="cs"/>
                        <w:sz w:val="16"/>
                        <w:szCs w:val="16"/>
                        <w:rtl/>
                        <w:lang w:bidi="ar-IQ"/>
                      </w:rPr>
                      <w:t>5</w:t>
                    </w:r>
                    <w:r w:rsidRPr="00064A73">
                      <w:rPr>
                        <w:rFonts w:ascii="Simplified Arabic" w:hAnsi="Simplified Arabic" w:cs="Simplified Arabic"/>
                        <w:sz w:val="16"/>
                        <w:szCs w:val="16"/>
                        <w:rtl/>
                        <w:lang w:bidi="ar-IQ"/>
                      </w:rPr>
                      <w:t xml:space="preserve">)          </w:t>
                    </w:r>
                    <w:r w:rsidRPr="00064A73">
                      <w:rPr>
                        <w:rFonts w:ascii="Simplified Arabic" w:hAnsi="Simplified Arabic" w:cs="Simplified Arabic"/>
                        <w:sz w:val="16"/>
                        <w:szCs w:val="16"/>
                        <w:lang w:bidi="ar-IQ"/>
                      </w:rPr>
                      <w:t>ISSN: 1815-5561           E-ISSN: 2521-912X</w:t>
                    </w:r>
                  </w:p>
                </w:txbxContent>
              </v:textbox>
              <w10:wrap type="square"/>
            </v:shape>
          </w:pict>
        </mc:Fallback>
      </mc:AlternateContent>
    </w:r>
    <w:r w:rsidR="00367B2F">
      <w:rPr>
        <w:rFonts w:hint="cs"/>
        <w:rtl/>
        <w:lang w:bidi="ar-IQ"/>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2AC5" w14:textId="1E7FD712" w:rsidR="005D756A" w:rsidRDefault="00000000" w:rsidP="00064A73">
    <w:pPr>
      <w:pStyle w:val="aa"/>
      <w:ind w:firstLine="0"/>
      <w:rPr>
        <w:sz w:val="2"/>
        <w:szCs w:val="2"/>
        <w:rtl/>
        <w:lang w:bidi="ar-IQ"/>
      </w:rPr>
    </w:pPr>
    <w:bookmarkStart w:id="2" w:name="_Hlk193103001"/>
    <w:bookmarkStart w:id="3" w:name="_Hlk193103002"/>
    <w:bookmarkStart w:id="4" w:name="_Hlk193103017"/>
    <w:bookmarkStart w:id="5" w:name="_Hlk193103018"/>
    <w:r>
      <w:rPr>
        <w:noProof/>
        <w:rtl/>
        <w:lang w:val="ar-SA" w:eastAsia="en-US"/>
      </w:rPr>
      <w:pict w14:anchorId="296A8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784923" o:spid="_x0000_s1027" type="#_x0000_t75" style="position:absolute;left:0;text-align:left;margin-left:0;margin-top:0;width:373.8pt;height:352pt;z-index:-251643904;mso-position-horizontal:center;mso-position-horizontal-relative:margin;mso-position-vertical:center;mso-position-vertical-relative:margin" o:allowincell="f">
          <v:imagedata r:id="rId1" o:title="4545" gain="19661f" blacklevel="22938f"/>
          <w10:wrap anchorx="margin" anchory="margin"/>
        </v:shape>
      </w:pict>
    </w:r>
    <w:r w:rsidR="002454E2">
      <w:rPr>
        <w:noProof/>
        <w:rtl/>
        <w:lang w:eastAsia="en-US"/>
      </w:rPr>
      <mc:AlternateContent>
        <mc:Choice Requires="wps">
          <w:drawing>
            <wp:anchor distT="45720" distB="45720" distL="114300" distR="114300" simplePos="0" relativeHeight="251655680" behindDoc="0" locked="0" layoutInCell="1" allowOverlap="1" wp14:anchorId="4B4020F9" wp14:editId="476D0EFB">
              <wp:simplePos x="0" y="0"/>
              <wp:positionH relativeFrom="column">
                <wp:posOffset>-36830</wp:posOffset>
              </wp:positionH>
              <wp:positionV relativeFrom="paragraph">
                <wp:posOffset>-43180</wp:posOffset>
              </wp:positionV>
              <wp:extent cx="4679950" cy="432000"/>
              <wp:effectExtent l="0" t="0" r="25400" b="2540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79950" cy="432000"/>
                      </a:xfrm>
                      <a:custGeom>
                        <a:avLst/>
                        <a:gdLst>
                          <a:gd name="connsiteX0" fmla="*/ 0 w 4834890"/>
                          <a:gd name="connsiteY0" fmla="*/ 0 h 428625"/>
                          <a:gd name="connsiteX1" fmla="*/ 4834890 w 4834890"/>
                          <a:gd name="connsiteY1" fmla="*/ 0 h 428625"/>
                          <a:gd name="connsiteX2" fmla="*/ 4834890 w 4834890"/>
                          <a:gd name="connsiteY2" fmla="*/ 428625 h 428625"/>
                          <a:gd name="connsiteX3" fmla="*/ 0 w 4834890"/>
                          <a:gd name="connsiteY3" fmla="*/ 428625 h 428625"/>
                          <a:gd name="connsiteX4" fmla="*/ 0 w 4834890"/>
                          <a:gd name="connsiteY4" fmla="*/ 0 h 428625"/>
                          <a:gd name="connsiteX0" fmla="*/ 4834890 w 4834890"/>
                          <a:gd name="connsiteY0" fmla="*/ 0 h 428625"/>
                          <a:gd name="connsiteX1" fmla="*/ 4834890 w 4834890"/>
                          <a:gd name="connsiteY1" fmla="*/ 428625 h 428625"/>
                          <a:gd name="connsiteX2" fmla="*/ 0 w 4834890"/>
                          <a:gd name="connsiteY2" fmla="*/ 428625 h 428625"/>
                          <a:gd name="connsiteX3" fmla="*/ 91440 w 4834890"/>
                          <a:gd name="connsiteY3" fmla="*/ 91440 h 428625"/>
                          <a:gd name="connsiteX0" fmla="*/ 4834890 w 4834890"/>
                          <a:gd name="connsiteY0" fmla="*/ 0 h 428625"/>
                          <a:gd name="connsiteX1" fmla="*/ 4834890 w 4834890"/>
                          <a:gd name="connsiteY1" fmla="*/ 428625 h 428625"/>
                          <a:gd name="connsiteX2" fmla="*/ 0 w 4834890"/>
                          <a:gd name="connsiteY2" fmla="*/ 428625 h 428625"/>
                        </a:gdLst>
                        <a:ahLst/>
                        <a:cxnLst>
                          <a:cxn ang="0">
                            <a:pos x="connsiteX0" y="connsiteY0"/>
                          </a:cxn>
                          <a:cxn ang="0">
                            <a:pos x="connsiteX1" y="connsiteY1"/>
                          </a:cxn>
                          <a:cxn ang="0">
                            <a:pos x="connsiteX2" y="connsiteY2"/>
                          </a:cxn>
                        </a:cxnLst>
                        <a:rect l="l" t="t" r="r" b="b"/>
                        <a:pathLst>
                          <a:path w="4834890" h="428625">
                            <a:moveTo>
                              <a:pt x="4834890" y="0"/>
                            </a:moveTo>
                            <a:lnTo>
                              <a:pt x="4834890" y="428625"/>
                            </a:lnTo>
                            <a:lnTo>
                              <a:pt x="0" y="428625"/>
                            </a:lnTo>
                          </a:path>
                        </a:pathLst>
                      </a:custGeom>
                      <a:solidFill>
                        <a:srgbClr val="FFFFFF"/>
                      </a:solidFill>
                      <a:ln w="3175">
                        <a:solidFill>
                          <a:schemeClr val="tx1">
                            <a:lumMod val="95000"/>
                            <a:lumOff val="5000"/>
                          </a:schemeClr>
                        </a:solidFill>
                        <a:miter lim="800000"/>
                        <a:headEnd/>
                        <a:tailEnd/>
                      </a:ln>
                    </wps:spPr>
                    <wps:txbx>
                      <w:txbxContent>
                        <w:p w14:paraId="62221DFA" w14:textId="77777777" w:rsidR="00BC36AA" w:rsidRPr="00E16436" w:rsidRDefault="00BC36AA" w:rsidP="00AA0D33">
                          <w:pPr>
                            <w:bidi w:val="0"/>
                            <w:spacing w:line="276" w:lineRule="auto"/>
                            <w:ind w:firstLine="0"/>
                            <w:rPr>
                              <w:rFonts w:ascii="Times New Roman" w:hAnsi="Times New Roman" w:cs="Times New Roman"/>
                              <w:b/>
                              <w:bCs/>
                              <w:sz w:val="22"/>
                              <w:szCs w:val="22"/>
                            </w:rPr>
                          </w:pPr>
                          <w:r w:rsidRPr="00E16436">
                            <w:rPr>
                              <w:rFonts w:ascii="Times New Roman" w:hAnsi="Times New Roman" w:cs="Times New Roman"/>
                              <w:b/>
                              <w:bCs/>
                              <w:sz w:val="22"/>
                              <w:szCs w:val="22"/>
                            </w:rPr>
                            <w:t>Political Sciences Journal</w:t>
                          </w:r>
                        </w:p>
                        <w:p w14:paraId="514D54D8" w14:textId="7123AAB6" w:rsidR="00A85AEC" w:rsidRPr="00E16436" w:rsidRDefault="00BC36AA" w:rsidP="00AA0D33">
                          <w:pPr>
                            <w:bidi w:val="0"/>
                            <w:spacing w:line="276" w:lineRule="auto"/>
                            <w:ind w:firstLine="0"/>
                            <w:rPr>
                              <w:rFonts w:ascii="Times New Roman" w:hAnsi="Times New Roman" w:cs="Times New Roman"/>
                              <w:sz w:val="20"/>
                              <w:szCs w:val="20"/>
                              <w:rtl/>
                              <w:lang w:bidi="ar-IQ"/>
                            </w:rPr>
                          </w:pPr>
                          <w:r w:rsidRPr="00E16436">
                            <w:rPr>
                              <w:rFonts w:ascii="Times New Roman" w:hAnsi="Times New Roman" w:cs="Times New Roman"/>
                              <w:b/>
                              <w:bCs/>
                              <w:sz w:val="20"/>
                              <w:szCs w:val="20"/>
                            </w:rPr>
                            <w:t>Issue</w:t>
                          </w:r>
                          <w:r w:rsidRPr="00E16436">
                            <w:rPr>
                              <w:rFonts w:ascii="Times New Roman" w:hAnsi="Times New Roman" w:cs="Times New Roman"/>
                              <w:sz w:val="20"/>
                              <w:szCs w:val="20"/>
                            </w:rPr>
                            <w:t xml:space="preserve"> (</w:t>
                          </w:r>
                          <w:r w:rsidR="0092055A">
                            <w:rPr>
                              <w:rFonts w:ascii="Times New Roman" w:hAnsi="Times New Roman" w:cs="Times New Roman"/>
                              <w:sz w:val="20"/>
                              <w:szCs w:val="20"/>
                            </w:rPr>
                            <w:t>No.</w:t>
                          </w:r>
                          <w:r w:rsidRPr="00E16436">
                            <w:rPr>
                              <w:rFonts w:ascii="Times New Roman" w:hAnsi="Times New Roman" w:cs="Times New Roman"/>
                              <w:sz w:val="20"/>
                              <w:szCs w:val="20"/>
                            </w:rPr>
                            <w:t xml:space="preserve">) </w:t>
                          </w:r>
                          <w:r w:rsidR="002A0BBE">
                            <w:rPr>
                              <w:rFonts w:ascii="Times New Roman" w:hAnsi="Times New Roman" w:cs="Times New Roman"/>
                              <w:sz w:val="20"/>
                              <w:szCs w:val="20"/>
                            </w:rPr>
                            <w:t>M</w:t>
                          </w:r>
                          <w:r w:rsidR="00C0160C" w:rsidRPr="00C0160C">
                            <w:rPr>
                              <w:rFonts w:ascii="Times New Roman" w:hAnsi="Times New Roman" w:cs="Times New Roman"/>
                              <w:sz w:val="20"/>
                              <w:szCs w:val="20"/>
                            </w:rPr>
                            <w:t>onth</w:t>
                          </w:r>
                          <w:r w:rsidRPr="00E16436">
                            <w:rPr>
                              <w:rFonts w:ascii="Times New Roman" w:hAnsi="Times New Roman" w:cs="Times New Roman"/>
                              <w:sz w:val="20"/>
                              <w:szCs w:val="20"/>
                            </w:rPr>
                            <w:t xml:space="preserve"> (</w:t>
                          </w:r>
                          <w:r w:rsidR="0092055A">
                            <w:rPr>
                              <w:rFonts w:ascii="Times New Roman" w:hAnsi="Times New Roman" w:cs="Times New Roman"/>
                              <w:sz w:val="20"/>
                              <w:szCs w:val="20"/>
                            </w:rPr>
                            <w:t>year</w:t>
                          </w:r>
                          <w:r w:rsidRPr="00E16436">
                            <w:rPr>
                              <w:rFonts w:ascii="Times New Roman" w:hAnsi="Times New Roman" w:cs="Times New Roman"/>
                              <w:sz w:val="20"/>
                              <w:szCs w:val="20"/>
                            </w:rPr>
                            <w:t>)</w:t>
                          </w:r>
                          <w:r w:rsidR="002F24A4" w:rsidRPr="00E16436">
                            <w:rPr>
                              <w:rFonts w:ascii="Times New Roman" w:hAnsi="Times New Roman" w:cs="Times New Roman"/>
                              <w:sz w:val="20"/>
                              <w:szCs w:val="20"/>
                            </w:rPr>
                            <w:t xml:space="preserve">  </w:t>
                          </w:r>
                          <w:r w:rsidRPr="00E16436">
                            <w:rPr>
                              <w:rFonts w:ascii="Times New Roman" w:hAnsi="Times New Roman" w:cs="Times New Roman"/>
                              <w:sz w:val="20"/>
                              <w:szCs w:val="20"/>
                            </w:rPr>
                            <w:t xml:space="preserve"> </w:t>
                          </w:r>
                          <w:r w:rsidR="00C0160C">
                            <w:rPr>
                              <w:rFonts w:ascii="Times New Roman" w:hAnsi="Times New Roman" w:cs="Times New Roman"/>
                              <w:sz w:val="20"/>
                              <w:szCs w:val="20"/>
                            </w:rPr>
                            <w:t xml:space="preserve">                               </w:t>
                          </w:r>
                          <w:r w:rsidR="002519DE">
                            <w:rPr>
                              <w:rFonts w:ascii="Times New Roman" w:hAnsi="Times New Roman" w:cs="Times New Roman"/>
                              <w:sz w:val="20"/>
                              <w:szCs w:val="20"/>
                            </w:rPr>
                            <w:t xml:space="preserve">    </w:t>
                          </w:r>
                          <w:r w:rsidR="00C0160C">
                            <w:rPr>
                              <w:rFonts w:ascii="Times New Roman" w:hAnsi="Times New Roman" w:cs="Times New Roman"/>
                              <w:sz w:val="20"/>
                              <w:szCs w:val="20"/>
                            </w:rPr>
                            <w:t xml:space="preserve"> </w:t>
                          </w:r>
                          <w:r w:rsidR="00DD198A">
                            <w:rPr>
                              <w:rFonts w:ascii="Times New Roman" w:hAnsi="Times New Roman" w:cs="Times New Roman"/>
                              <w:sz w:val="20"/>
                              <w:szCs w:val="20"/>
                            </w:rPr>
                            <w:t xml:space="preserve">     </w:t>
                          </w:r>
                          <w:r w:rsidR="00C0160C">
                            <w:rPr>
                              <w:rFonts w:ascii="Times New Roman" w:hAnsi="Times New Roman" w:cs="Times New Roman"/>
                              <w:sz w:val="20"/>
                              <w:szCs w:val="20"/>
                            </w:rPr>
                            <w:t xml:space="preserve"> </w:t>
                          </w:r>
                          <w:r w:rsidRPr="00DD198A">
                            <w:rPr>
                              <w:rFonts w:ascii="Times New Roman" w:hAnsi="Times New Roman" w:cs="Times New Roman"/>
                              <w:b/>
                              <w:bCs/>
                              <w:sz w:val="18"/>
                              <w:szCs w:val="18"/>
                            </w:rPr>
                            <w:t>ISSN</w:t>
                          </w:r>
                          <w:r w:rsidRPr="00DD198A">
                            <w:rPr>
                              <w:rFonts w:ascii="Times New Roman" w:hAnsi="Times New Roman" w:cs="Times New Roman"/>
                              <w:sz w:val="18"/>
                              <w:szCs w:val="18"/>
                            </w:rPr>
                            <w:t xml:space="preserve">: 1815-5561   </w:t>
                          </w:r>
                          <w:r w:rsidRPr="00DD198A">
                            <w:rPr>
                              <w:rFonts w:ascii="Times New Roman" w:hAnsi="Times New Roman" w:cs="Times New Roman"/>
                              <w:b/>
                              <w:bCs/>
                              <w:sz w:val="18"/>
                              <w:szCs w:val="18"/>
                            </w:rPr>
                            <w:t>E-ISSN</w:t>
                          </w:r>
                          <w:r w:rsidRPr="00DD198A">
                            <w:rPr>
                              <w:rFonts w:ascii="Times New Roman" w:hAnsi="Times New Roman" w:cs="Times New Roman"/>
                              <w:sz w:val="18"/>
                              <w:szCs w:val="18"/>
                            </w:rPr>
                            <w:t>: 2521-912X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020F9" id="_x0000_s1028" style="position:absolute;left:0;text-align:left;margin-left:-2.9pt;margin-top:-3.4pt;width:368.5pt;height:34pt;flip:x;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4834890,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" adj="-11796480,,5400" path="m4834890,r,428625l,428625e" strokecolor="#0d0d0d [3069]" strokeweight=".25pt">
              <v:stroke joinstyle="miter"/>
              <v:formulas/>
              <v:path o:connecttype="custom" o:connectlocs="4679950,0;4679950,432000;0,432000" o:connectangles="0,0,0" textboxrect="0,0,4834890,428625"/>
              <v:textbox>
                <w:txbxContent>
                  <w:p w14:paraId="62221DFA" w14:textId="77777777" w:rsidR="00BC36AA" w:rsidRPr="00E16436" w:rsidRDefault="00BC36AA" w:rsidP="00AA0D33">
                    <w:pPr>
                      <w:bidi w:val="0"/>
                      <w:spacing w:line="276" w:lineRule="auto"/>
                      <w:ind w:firstLine="0"/>
                      <w:rPr>
                        <w:rFonts w:ascii="Times New Roman" w:hAnsi="Times New Roman" w:cs="Times New Roman"/>
                        <w:b/>
                        <w:bCs/>
                        <w:sz w:val="22"/>
                        <w:szCs w:val="22"/>
                      </w:rPr>
                    </w:pPr>
                    <w:r w:rsidRPr="00E16436">
                      <w:rPr>
                        <w:rFonts w:ascii="Times New Roman" w:hAnsi="Times New Roman" w:cs="Times New Roman"/>
                        <w:b/>
                        <w:bCs/>
                        <w:sz w:val="22"/>
                        <w:szCs w:val="22"/>
                      </w:rPr>
                      <w:t>Political Sciences Journal</w:t>
                    </w:r>
                  </w:p>
                  <w:p w14:paraId="514D54D8" w14:textId="7123AAB6" w:rsidR="00A85AEC" w:rsidRPr="00E16436" w:rsidRDefault="00BC36AA" w:rsidP="00AA0D33">
                    <w:pPr>
                      <w:bidi w:val="0"/>
                      <w:spacing w:line="276" w:lineRule="auto"/>
                      <w:ind w:firstLine="0"/>
                      <w:rPr>
                        <w:rFonts w:ascii="Times New Roman" w:hAnsi="Times New Roman" w:cs="Times New Roman"/>
                        <w:sz w:val="20"/>
                        <w:szCs w:val="20"/>
                        <w:rtl/>
                        <w:lang w:bidi="ar-IQ"/>
                      </w:rPr>
                    </w:pPr>
                    <w:r w:rsidRPr="00E16436">
                      <w:rPr>
                        <w:rFonts w:ascii="Times New Roman" w:hAnsi="Times New Roman" w:cs="Times New Roman"/>
                        <w:b/>
                        <w:bCs/>
                        <w:sz w:val="20"/>
                        <w:szCs w:val="20"/>
                      </w:rPr>
                      <w:t>Issue</w:t>
                    </w:r>
                    <w:r w:rsidRPr="00E16436">
                      <w:rPr>
                        <w:rFonts w:ascii="Times New Roman" w:hAnsi="Times New Roman" w:cs="Times New Roman"/>
                        <w:sz w:val="20"/>
                        <w:szCs w:val="20"/>
                      </w:rPr>
                      <w:t xml:space="preserve"> (</w:t>
                    </w:r>
                    <w:r w:rsidR="0092055A">
                      <w:rPr>
                        <w:rFonts w:ascii="Times New Roman" w:hAnsi="Times New Roman" w:cs="Times New Roman"/>
                        <w:sz w:val="20"/>
                        <w:szCs w:val="20"/>
                      </w:rPr>
                      <w:t>No.</w:t>
                    </w:r>
                    <w:r w:rsidRPr="00E16436">
                      <w:rPr>
                        <w:rFonts w:ascii="Times New Roman" w:hAnsi="Times New Roman" w:cs="Times New Roman"/>
                        <w:sz w:val="20"/>
                        <w:szCs w:val="20"/>
                      </w:rPr>
                      <w:t xml:space="preserve">) </w:t>
                    </w:r>
                    <w:r w:rsidR="002A0BBE">
                      <w:rPr>
                        <w:rFonts w:ascii="Times New Roman" w:hAnsi="Times New Roman" w:cs="Times New Roman"/>
                        <w:sz w:val="20"/>
                        <w:szCs w:val="20"/>
                      </w:rPr>
                      <w:t>M</w:t>
                    </w:r>
                    <w:r w:rsidR="00C0160C" w:rsidRPr="00C0160C">
                      <w:rPr>
                        <w:rFonts w:ascii="Times New Roman" w:hAnsi="Times New Roman" w:cs="Times New Roman"/>
                        <w:sz w:val="20"/>
                        <w:szCs w:val="20"/>
                      </w:rPr>
                      <w:t>onth</w:t>
                    </w:r>
                    <w:r w:rsidRPr="00E16436">
                      <w:rPr>
                        <w:rFonts w:ascii="Times New Roman" w:hAnsi="Times New Roman" w:cs="Times New Roman"/>
                        <w:sz w:val="20"/>
                        <w:szCs w:val="20"/>
                      </w:rPr>
                      <w:t xml:space="preserve"> (</w:t>
                    </w:r>
                    <w:r w:rsidR="0092055A">
                      <w:rPr>
                        <w:rFonts w:ascii="Times New Roman" w:hAnsi="Times New Roman" w:cs="Times New Roman"/>
                        <w:sz w:val="20"/>
                        <w:szCs w:val="20"/>
                      </w:rPr>
                      <w:t>year</w:t>
                    </w:r>
                    <w:r w:rsidRPr="00E16436">
                      <w:rPr>
                        <w:rFonts w:ascii="Times New Roman" w:hAnsi="Times New Roman" w:cs="Times New Roman"/>
                        <w:sz w:val="20"/>
                        <w:szCs w:val="20"/>
                      </w:rPr>
                      <w:t>)</w:t>
                    </w:r>
                    <w:r w:rsidR="002F24A4" w:rsidRPr="00E16436">
                      <w:rPr>
                        <w:rFonts w:ascii="Times New Roman" w:hAnsi="Times New Roman" w:cs="Times New Roman"/>
                        <w:sz w:val="20"/>
                        <w:szCs w:val="20"/>
                      </w:rPr>
                      <w:t xml:space="preserve">  </w:t>
                    </w:r>
                    <w:r w:rsidRPr="00E16436">
                      <w:rPr>
                        <w:rFonts w:ascii="Times New Roman" w:hAnsi="Times New Roman" w:cs="Times New Roman"/>
                        <w:sz w:val="20"/>
                        <w:szCs w:val="20"/>
                      </w:rPr>
                      <w:t xml:space="preserve"> </w:t>
                    </w:r>
                    <w:r w:rsidR="00C0160C">
                      <w:rPr>
                        <w:rFonts w:ascii="Times New Roman" w:hAnsi="Times New Roman" w:cs="Times New Roman"/>
                        <w:sz w:val="20"/>
                        <w:szCs w:val="20"/>
                      </w:rPr>
                      <w:t xml:space="preserve">                               </w:t>
                    </w:r>
                    <w:r w:rsidR="002519DE">
                      <w:rPr>
                        <w:rFonts w:ascii="Times New Roman" w:hAnsi="Times New Roman" w:cs="Times New Roman"/>
                        <w:sz w:val="20"/>
                        <w:szCs w:val="20"/>
                      </w:rPr>
                      <w:t xml:space="preserve">    </w:t>
                    </w:r>
                    <w:r w:rsidR="00C0160C">
                      <w:rPr>
                        <w:rFonts w:ascii="Times New Roman" w:hAnsi="Times New Roman" w:cs="Times New Roman"/>
                        <w:sz w:val="20"/>
                        <w:szCs w:val="20"/>
                      </w:rPr>
                      <w:t xml:space="preserve"> </w:t>
                    </w:r>
                    <w:r w:rsidR="00DD198A">
                      <w:rPr>
                        <w:rFonts w:ascii="Times New Roman" w:hAnsi="Times New Roman" w:cs="Times New Roman"/>
                        <w:sz w:val="20"/>
                        <w:szCs w:val="20"/>
                      </w:rPr>
                      <w:t xml:space="preserve">     </w:t>
                    </w:r>
                    <w:r w:rsidR="00C0160C">
                      <w:rPr>
                        <w:rFonts w:ascii="Times New Roman" w:hAnsi="Times New Roman" w:cs="Times New Roman"/>
                        <w:sz w:val="20"/>
                        <w:szCs w:val="20"/>
                      </w:rPr>
                      <w:t xml:space="preserve"> </w:t>
                    </w:r>
                    <w:r w:rsidRPr="00DD198A">
                      <w:rPr>
                        <w:rFonts w:ascii="Times New Roman" w:hAnsi="Times New Roman" w:cs="Times New Roman"/>
                        <w:b/>
                        <w:bCs/>
                        <w:sz w:val="18"/>
                        <w:szCs w:val="18"/>
                      </w:rPr>
                      <w:t>ISSN</w:t>
                    </w:r>
                    <w:r w:rsidRPr="00DD198A">
                      <w:rPr>
                        <w:rFonts w:ascii="Times New Roman" w:hAnsi="Times New Roman" w:cs="Times New Roman"/>
                        <w:sz w:val="18"/>
                        <w:szCs w:val="18"/>
                      </w:rPr>
                      <w:t xml:space="preserve">: 1815-5561   </w:t>
                    </w:r>
                    <w:r w:rsidRPr="00DD198A">
                      <w:rPr>
                        <w:rFonts w:ascii="Times New Roman" w:hAnsi="Times New Roman" w:cs="Times New Roman"/>
                        <w:b/>
                        <w:bCs/>
                        <w:sz w:val="18"/>
                        <w:szCs w:val="18"/>
                      </w:rPr>
                      <w:t>E-ISSN</w:t>
                    </w:r>
                    <w:r w:rsidRPr="00DD198A">
                      <w:rPr>
                        <w:rFonts w:ascii="Times New Roman" w:hAnsi="Times New Roman" w:cs="Times New Roman"/>
                        <w:sz w:val="18"/>
                        <w:szCs w:val="18"/>
                      </w:rPr>
                      <w:t>: 2521-912X</w:t>
                    </w:r>
                  </w:p>
                </w:txbxContent>
              </v:textbox>
              <w10:wrap type="square"/>
            </v:shape>
          </w:pict>
        </mc:Fallback>
      </mc:AlternateContent>
    </w:r>
  </w:p>
  <w:bookmarkEnd w:id="2"/>
  <w:bookmarkEnd w:id="3"/>
  <w:bookmarkEnd w:id="4"/>
  <w:bookmarkEnd w:id="5"/>
  <w:p w14:paraId="2EB06019" w14:textId="795F4515" w:rsidR="000563F5" w:rsidRPr="00D9747E" w:rsidRDefault="000563F5" w:rsidP="00836D74">
    <w:pPr>
      <w:pStyle w:val="aa"/>
      <w:ind w:firstLine="0"/>
      <w:rPr>
        <w:sz w:val="2"/>
        <w:szCs w:val="2"/>
        <w:lang w:bidi="ar-IQ"/>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DA41" w14:textId="2E70F1F2" w:rsidR="00E739CF" w:rsidRDefault="00000000">
    <w:pPr>
      <w:pStyle w:val="aa"/>
    </w:pPr>
    <w:r>
      <w:rPr>
        <w:noProof/>
      </w:rPr>
      <w:pict w14:anchorId="3DFEA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784921" o:spid="_x0000_s1025" type="#_x0000_t75" style="position:absolute;left:0;text-align:left;margin-left:0;margin-top:0;width:373.8pt;height:352pt;z-index:-251645952;mso-position-horizontal:center;mso-position-horizontal-relative:margin;mso-position-vertical:center;mso-position-vertical-relative:margin" o:allowincell="f">
          <v:imagedata r:id="rId1" o:title="4545"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857F" w14:textId="7699CAC1" w:rsidR="00945B2E" w:rsidRPr="00367B2F" w:rsidRDefault="00000000" w:rsidP="00CB50B1">
    <w:pPr>
      <w:pStyle w:val="aa"/>
      <w:ind w:firstLine="0"/>
      <w:rPr>
        <w:sz w:val="2"/>
        <w:szCs w:val="2"/>
        <w:lang w:bidi="ar-IQ"/>
      </w:rPr>
    </w:pPr>
    <w:r>
      <w:rPr>
        <w:noProof/>
        <w:lang w:val="ar-SA" w:eastAsia="en-US"/>
      </w:rPr>
      <w:pict w14:anchorId="0504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784925" o:spid="_x0000_s1029" type="#_x0000_t75" style="position:absolute;left:0;text-align:left;margin-left:0;margin-top:0;width:373.8pt;height:352pt;z-index:-251641856;mso-position-horizontal:center;mso-position-horizontal-relative:margin;mso-position-vertical:center;mso-position-vertical-relative:margin" o:allowincell="f">
          <v:imagedata r:id="rId1" o:title="4545" gain="19661f" blacklevel="22938f"/>
          <w10:wrap anchorx="margin" anchory="margin"/>
        </v:shape>
      </w:pict>
    </w:r>
    <w:r w:rsidR="00945B2E">
      <w:rPr>
        <w:noProof/>
        <w:rtl/>
        <w:lang w:eastAsia="en-US"/>
      </w:rPr>
      <mc:AlternateContent>
        <mc:Choice Requires="wps">
          <w:drawing>
            <wp:anchor distT="45720" distB="45720" distL="114300" distR="114300" simplePos="0" relativeHeight="251669504" behindDoc="0" locked="0" layoutInCell="1" allowOverlap="1" wp14:anchorId="3B9340D7" wp14:editId="1B2B3A92">
              <wp:simplePos x="0" y="0"/>
              <wp:positionH relativeFrom="column">
                <wp:posOffset>-3175</wp:posOffset>
              </wp:positionH>
              <wp:positionV relativeFrom="paragraph">
                <wp:posOffset>-34290</wp:posOffset>
              </wp:positionV>
              <wp:extent cx="4679950" cy="432000"/>
              <wp:effectExtent l="0" t="0" r="25400" b="25400"/>
              <wp:wrapSquare wrapText="bothSides"/>
              <wp:docPr id="101628458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79950" cy="432000"/>
                      </a:xfrm>
                      <a:custGeom>
                        <a:avLst/>
                        <a:gdLst>
                          <a:gd name="connsiteX0" fmla="*/ 0 w 4770755"/>
                          <a:gd name="connsiteY0" fmla="*/ 0 h 367665"/>
                          <a:gd name="connsiteX1" fmla="*/ 4770755 w 4770755"/>
                          <a:gd name="connsiteY1" fmla="*/ 0 h 367665"/>
                          <a:gd name="connsiteX2" fmla="*/ 4770755 w 4770755"/>
                          <a:gd name="connsiteY2" fmla="*/ 367665 h 367665"/>
                          <a:gd name="connsiteX3" fmla="*/ 0 w 4770755"/>
                          <a:gd name="connsiteY3" fmla="*/ 367665 h 367665"/>
                          <a:gd name="connsiteX4" fmla="*/ 0 w 4770755"/>
                          <a:gd name="connsiteY4" fmla="*/ 0 h 367665"/>
                          <a:gd name="connsiteX0" fmla="*/ 0 w 4770755"/>
                          <a:gd name="connsiteY0" fmla="*/ 0 h 367665"/>
                          <a:gd name="connsiteX1" fmla="*/ 4770755 w 4770755"/>
                          <a:gd name="connsiteY1" fmla="*/ 367665 h 367665"/>
                          <a:gd name="connsiteX2" fmla="*/ 0 w 4770755"/>
                          <a:gd name="connsiteY2" fmla="*/ 367665 h 367665"/>
                          <a:gd name="connsiteX3" fmla="*/ 0 w 4770755"/>
                          <a:gd name="connsiteY3" fmla="*/ 0 h 367665"/>
                          <a:gd name="connsiteX0" fmla="*/ 4770755 w 4770755"/>
                          <a:gd name="connsiteY0" fmla="*/ 276225 h 276225"/>
                          <a:gd name="connsiteX1" fmla="*/ 0 w 4770755"/>
                          <a:gd name="connsiteY1" fmla="*/ 276225 h 276225"/>
                          <a:gd name="connsiteX2" fmla="*/ 91440 w 4770755"/>
                          <a:gd name="connsiteY2" fmla="*/ 0 h 276225"/>
                          <a:gd name="connsiteX0" fmla="*/ 4770755 w 4770755"/>
                          <a:gd name="connsiteY0" fmla="*/ 276225 h 276225"/>
                          <a:gd name="connsiteX1" fmla="*/ 0 w 4770755"/>
                          <a:gd name="connsiteY1" fmla="*/ 276225 h 276225"/>
                          <a:gd name="connsiteX2" fmla="*/ 0 w 4770755"/>
                          <a:gd name="connsiteY2" fmla="*/ 0 h 276225"/>
                        </a:gdLst>
                        <a:ahLst/>
                        <a:cxnLst>
                          <a:cxn ang="0">
                            <a:pos x="connsiteX0" y="connsiteY0"/>
                          </a:cxn>
                          <a:cxn ang="0">
                            <a:pos x="connsiteX1" y="connsiteY1"/>
                          </a:cxn>
                          <a:cxn ang="0">
                            <a:pos x="connsiteX2" y="connsiteY2"/>
                          </a:cxn>
                        </a:cxnLst>
                        <a:rect l="l" t="t" r="r" b="b"/>
                        <a:pathLst>
                          <a:path w="4770755" h="276225">
                            <a:moveTo>
                              <a:pt x="4770755" y="276225"/>
                            </a:moveTo>
                            <a:lnTo>
                              <a:pt x="0" y="276225"/>
                            </a:lnTo>
                            <a:lnTo>
                              <a:pt x="0" y="0"/>
                            </a:lnTo>
                          </a:path>
                        </a:pathLst>
                      </a:custGeom>
                      <a:solidFill>
                        <a:srgbClr val="FFFFFF"/>
                      </a:solidFill>
                      <a:ln w="3175">
                        <a:solidFill>
                          <a:srgbClr val="000000"/>
                        </a:solidFill>
                        <a:miter lim="800000"/>
                        <a:headEnd/>
                        <a:tailEnd/>
                      </a:ln>
                    </wps:spPr>
                    <wps:txbx>
                      <w:txbxContent>
                        <w:p w14:paraId="48556A40" w14:textId="5975B5CB" w:rsidR="00945B2E" w:rsidRPr="00217AC4" w:rsidRDefault="00945B2E" w:rsidP="00CB50B1">
                          <w:pPr>
                            <w:spacing w:line="240" w:lineRule="auto"/>
                            <w:ind w:firstLine="0"/>
                            <w:jc w:val="left"/>
                            <w:rPr>
                              <w:rFonts w:ascii="Simplified Arabic" w:hAnsi="Simplified Arabic" w:cs="Simplified Arabic"/>
                              <w:b/>
                              <w:bCs/>
                              <w:sz w:val="20"/>
                              <w:szCs w:val="20"/>
                              <w:rtl/>
                              <w:lang w:bidi="ar-IQ"/>
                            </w:rPr>
                          </w:pPr>
                          <w:r w:rsidRPr="00217AC4">
                            <w:rPr>
                              <w:rFonts w:ascii="Simplified Arabic" w:hAnsi="Simplified Arabic" w:cs="Simplified Arabic"/>
                              <w:b/>
                              <w:bCs/>
                              <w:sz w:val="20"/>
                              <w:szCs w:val="20"/>
                              <w:rtl/>
                              <w:lang w:bidi="ar-IQ"/>
                            </w:rPr>
                            <w:t>مجلة العلوم السياسية</w:t>
                          </w:r>
                        </w:p>
                        <w:p w14:paraId="0FD9F830" w14:textId="2947FB45" w:rsidR="00945B2E" w:rsidRPr="00B63D82" w:rsidRDefault="00945B2E" w:rsidP="00CB50B1">
                          <w:pPr>
                            <w:spacing w:line="240" w:lineRule="auto"/>
                            <w:ind w:firstLine="0"/>
                            <w:jc w:val="left"/>
                            <w:rPr>
                              <w:rFonts w:ascii="Times New Roman" w:hAnsi="Times New Roman" w:cs="Times New Roman"/>
                              <w:sz w:val="18"/>
                              <w:szCs w:val="18"/>
                              <w:lang w:bidi="ar-IQ"/>
                            </w:rPr>
                          </w:pPr>
                          <w:r w:rsidRPr="00B63D82">
                            <w:rPr>
                              <w:rFonts w:ascii="Times New Roman" w:hAnsi="Times New Roman" w:cs="Times New Roman"/>
                              <w:sz w:val="18"/>
                              <w:szCs w:val="18"/>
                              <w:rtl/>
                              <w:lang w:bidi="ar-IQ"/>
                            </w:rPr>
                            <w:t>العدد</w:t>
                          </w:r>
                          <w:r w:rsidR="00A657AA">
                            <w:rPr>
                              <w:rFonts w:ascii="Times New Roman" w:hAnsi="Times New Roman" w:cs="Times New Roman" w:hint="cs"/>
                              <w:sz w:val="18"/>
                              <w:szCs w:val="18"/>
                              <w:rtl/>
                              <w:lang w:bidi="ar-IQ"/>
                            </w:rPr>
                            <w:t xml:space="preserve"> (رقم العدد</w:t>
                          </w:r>
                          <w:r w:rsidRPr="00B63D82">
                            <w:rPr>
                              <w:rFonts w:ascii="Times New Roman" w:hAnsi="Times New Roman" w:cs="Times New Roman"/>
                              <w:sz w:val="18"/>
                              <w:szCs w:val="18"/>
                              <w:rtl/>
                              <w:lang w:bidi="ar-IQ"/>
                            </w:rPr>
                            <w:t>)</w:t>
                          </w:r>
                          <w:r w:rsidR="00B87043">
                            <w:rPr>
                              <w:rFonts w:ascii="Times New Roman" w:hAnsi="Times New Roman" w:cs="Times New Roman" w:hint="cs"/>
                              <w:sz w:val="18"/>
                              <w:szCs w:val="18"/>
                              <w:rtl/>
                              <w:lang w:bidi="ar-IQ"/>
                            </w:rPr>
                            <w:t xml:space="preserve"> </w:t>
                          </w:r>
                          <w:r w:rsidR="00B50926">
                            <w:rPr>
                              <w:rFonts w:ascii="Times New Roman" w:hAnsi="Times New Roman" w:cs="Times New Roman" w:hint="cs"/>
                              <w:sz w:val="18"/>
                              <w:szCs w:val="18"/>
                              <w:rtl/>
                              <w:lang w:bidi="ar-IQ"/>
                            </w:rPr>
                            <w:t xml:space="preserve">الشهر </w:t>
                          </w:r>
                          <w:r w:rsidRPr="00B63D82">
                            <w:rPr>
                              <w:rFonts w:ascii="Times New Roman" w:hAnsi="Times New Roman" w:cs="Times New Roman"/>
                              <w:sz w:val="18"/>
                              <w:szCs w:val="18"/>
                              <w:rtl/>
                              <w:lang w:bidi="ar-IQ"/>
                            </w:rPr>
                            <w:t xml:space="preserve"> (</w:t>
                          </w:r>
                          <w:r w:rsidR="00A657AA">
                            <w:rPr>
                              <w:rFonts w:ascii="Times New Roman" w:hAnsi="Times New Roman" w:cs="Times New Roman" w:hint="cs"/>
                              <w:sz w:val="18"/>
                              <w:szCs w:val="18"/>
                              <w:rtl/>
                              <w:lang w:bidi="ar-IQ"/>
                            </w:rPr>
                            <w:t>السنة</w:t>
                          </w:r>
                          <w:r w:rsidRPr="00B63D82">
                            <w:rPr>
                              <w:rFonts w:ascii="Times New Roman" w:hAnsi="Times New Roman" w:cs="Times New Roman"/>
                              <w:sz w:val="18"/>
                              <w:szCs w:val="18"/>
                              <w:rtl/>
                              <w:lang w:bidi="ar-IQ"/>
                            </w:rPr>
                            <w:t>)</w:t>
                          </w:r>
                          <w:r w:rsidR="00A657AA">
                            <w:rPr>
                              <w:rFonts w:ascii="Times New Roman" w:hAnsi="Times New Roman" w:cs="Times New Roman" w:hint="cs"/>
                              <w:sz w:val="18"/>
                              <w:szCs w:val="18"/>
                              <w:rtl/>
                              <w:lang w:bidi="ar-IQ"/>
                            </w:rPr>
                            <w:t xml:space="preserve">  </w:t>
                          </w:r>
                          <w:r w:rsidR="00E74753">
                            <w:rPr>
                              <w:rFonts w:ascii="Times New Roman" w:hAnsi="Times New Roman" w:cs="Times New Roman" w:hint="cs"/>
                              <w:sz w:val="18"/>
                              <w:szCs w:val="18"/>
                              <w:rtl/>
                              <w:lang w:bidi="ar-IQ"/>
                            </w:rPr>
                            <w:t xml:space="preserve"> </w:t>
                          </w:r>
                          <w:r w:rsidRPr="00B63D82">
                            <w:rPr>
                              <w:rFonts w:ascii="Times New Roman" w:hAnsi="Times New Roman" w:cs="Times New Roman"/>
                              <w:sz w:val="18"/>
                              <w:szCs w:val="18"/>
                              <w:rtl/>
                              <w:lang w:bidi="ar-IQ"/>
                            </w:rPr>
                            <w:t xml:space="preserve">     </w:t>
                          </w:r>
                          <w:r w:rsidR="000E2ACF">
                            <w:rPr>
                              <w:rFonts w:ascii="Times New Roman" w:hAnsi="Times New Roman" w:cs="Times New Roman" w:hint="cs"/>
                              <w:sz w:val="18"/>
                              <w:szCs w:val="18"/>
                              <w:rtl/>
                              <w:lang w:bidi="ar-IQ"/>
                            </w:rPr>
                            <w:t xml:space="preserve">  </w:t>
                          </w:r>
                          <w:r w:rsidR="00E74753">
                            <w:rPr>
                              <w:rFonts w:ascii="Times New Roman" w:hAnsi="Times New Roman" w:cs="Times New Roman" w:hint="cs"/>
                              <w:sz w:val="18"/>
                              <w:szCs w:val="18"/>
                              <w:rtl/>
                              <w:lang w:bidi="ar-IQ"/>
                            </w:rPr>
                            <w:t xml:space="preserve"> </w:t>
                          </w:r>
                          <w:r w:rsidR="000E2ACF">
                            <w:rPr>
                              <w:rFonts w:ascii="Times New Roman" w:hAnsi="Times New Roman" w:cs="Times New Roman" w:hint="cs"/>
                              <w:sz w:val="18"/>
                              <w:szCs w:val="18"/>
                              <w:rtl/>
                              <w:lang w:bidi="ar-IQ"/>
                            </w:rPr>
                            <w:t xml:space="preserve">           </w:t>
                          </w:r>
                          <w:r w:rsidR="00362B9D">
                            <w:rPr>
                              <w:rFonts w:ascii="Times New Roman" w:hAnsi="Times New Roman" w:cs="Times New Roman" w:hint="cs"/>
                              <w:sz w:val="18"/>
                              <w:szCs w:val="18"/>
                              <w:rtl/>
                              <w:lang w:bidi="ar-IQ"/>
                            </w:rPr>
                            <w:t xml:space="preserve">   </w:t>
                          </w:r>
                          <w:r w:rsidR="000E2ACF">
                            <w:rPr>
                              <w:rFonts w:ascii="Times New Roman" w:hAnsi="Times New Roman" w:cs="Times New Roman" w:hint="cs"/>
                              <w:sz w:val="18"/>
                              <w:szCs w:val="18"/>
                              <w:rtl/>
                              <w:lang w:bidi="ar-IQ"/>
                            </w:rPr>
                            <w:t xml:space="preserve">              </w:t>
                          </w:r>
                          <w:r w:rsidRPr="00B63D82">
                            <w:rPr>
                              <w:rFonts w:ascii="Times New Roman" w:hAnsi="Times New Roman" w:cs="Times New Roman"/>
                              <w:sz w:val="18"/>
                              <w:szCs w:val="18"/>
                              <w:rtl/>
                              <w:lang w:bidi="ar-IQ"/>
                            </w:rPr>
                            <w:t xml:space="preserve">     </w:t>
                          </w:r>
                          <w:r w:rsidRPr="00B63D82">
                            <w:rPr>
                              <w:rFonts w:ascii="Times New Roman" w:hAnsi="Times New Roman" w:cs="Times New Roman"/>
                              <w:b/>
                              <w:bCs/>
                              <w:sz w:val="18"/>
                              <w:szCs w:val="18"/>
                              <w:lang w:bidi="ar-IQ"/>
                            </w:rPr>
                            <w:t xml:space="preserve">ISSN: </w:t>
                          </w:r>
                          <w:r w:rsidRPr="00B63D82">
                            <w:rPr>
                              <w:rFonts w:ascii="Times New Roman" w:hAnsi="Times New Roman" w:cs="Times New Roman"/>
                              <w:sz w:val="18"/>
                              <w:szCs w:val="18"/>
                              <w:lang w:bidi="ar-IQ"/>
                            </w:rPr>
                            <w:t xml:space="preserve">1815-5561           </w:t>
                          </w:r>
                          <w:r w:rsidRPr="00B63D82">
                            <w:rPr>
                              <w:rFonts w:ascii="Times New Roman" w:hAnsi="Times New Roman" w:cs="Times New Roman"/>
                              <w:b/>
                              <w:bCs/>
                              <w:sz w:val="18"/>
                              <w:szCs w:val="18"/>
                              <w:lang w:bidi="ar-IQ"/>
                            </w:rPr>
                            <w:t>E-ISSN</w:t>
                          </w:r>
                          <w:r w:rsidRPr="00B63D82">
                            <w:rPr>
                              <w:rFonts w:ascii="Times New Roman" w:hAnsi="Times New Roman" w:cs="Times New Roman"/>
                              <w:sz w:val="18"/>
                              <w:szCs w:val="18"/>
                              <w:lang w:bidi="ar-IQ"/>
                            </w:rPr>
                            <w:t>: 2521-912X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340D7" id="_x0000_s1029" style="position:absolute;left:0;text-align:left;margin-left:-.25pt;margin-top:-2.7pt;width:368.5pt;height:34pt;flip:x;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4770755,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" adj="-11796480,,5400" path="m4770755,276225l,276225,,e" strokeweight=".25pt">
              <v:stroke joinstyle="miter"/>
              <v:formulas/>
              <v:path o:connecttype="custom" o:connectlocs="4679950,432000;0,432000;0,0" o:connectangles="0,0,0" textboxrect="0,0,4770755,276225"/>
              <v:textbox>
                <w:txbxContent>
                  <w:p w14:paraId="48556A40" w14:textId="5975B5CB" w:rsidR="00945B2E" w:rsidRPr="00217AC4" w:rsidRDefault="00945B2E" w:rsidP="00CB50B1">
                    <w:pPr>
                      <w:spacing w:line="240" w:lineRule="auto"/>
                      <w:ind w:firstLine="0"/>
                      <w:jc w:val="left"/>
                      <w:rPr>
                        <w:rFonts w:ascii="Simplified Arabic" w:hAnsi="Simplified Arabic" w:cs="Simplified Arabic"/>
                        <w:b/>
                        <w:bCs/>
                        <w:sz w:val="20"/>
                        <w:szCs w:val="20"/>
                        <w:rtl/>
                        <w:lang w:bidi="ar-IQ"/>
                      </w:rPr>
                    </w:pPr>
                    <w:r w:rsidRPr="00217AC4">
                      <w:rPr>
                        <w:rFonts w:ascii="Simplified Arabic" w:hAnsi="Simplified Arabic" w:cs="Simplified Arabic"/>
                        <w:b/>
                        <w:bCs/>
                        <w:sz w:val="20"/>
                        <w:szCs w:val="20"/>
                        <w:rtl/>
                        <w:lang w:bidi="ar-IQ"/>
                      </w:rPr>
                      <w:t>مجلة العلوم السياسية</w:t>
                    </w:r>
                  </w:p>
                  <w:p w14:paraId="0FD9F830" w14:textId="2947FB45" w:rsidR="00945B2E" w:rsidRPr="00B63D82" w:rsidRDefault="00945B2E" w:rsidP="00CB50B1">
                    <w:pPr>
                      <w:spacing w:line="240" w:lineRule="auto"/>
                      <w:ind w:firstLine="0"/>
                      <w:jc w:val="left"/>
                      <w:rPr>
                        <w:rFonts w:ascii="Times New Roman" w:hAnsi="Times New Roman" w:cs="Times New Roman"/>
                        <w:sz w:val="18"/>
                        <w:szCs w:val="18"/>
                        <w:lang w:bidi="ar-IQ"/>
                      </w:rPr>
                    </w:pPr>
                    <w:r w:rsidRPr="00B63D82">
                      <w:rPr>
                        <w:rFonts w:ascii="Times New Roman" w:hAnsi="Times New Roman" w:cs="Times New Roman"/>
                        <w:sz w:val="18"/>
                        <w:szCs w:val="18"/>
                        <w:rtl/>
                        <w:lang w:bidi="ar-IQ"/>
                      </w:rPr>
                      <w:t>العدد</w:t>
                    </w:r>
                    <w:r w:rsidR="00A657AA">
                      <w:rPr>
                        <w:rFonts w:ascii="Times New Roman" w:hAnsi="Times New Roman" w:cs="Times New Roman" w:hint="cs"/>
                        <w:sz w:val="18"/>
                        <w:szCs w:val="18"/>
                        <w:rtl/>
                        <w:lang w:bidi="ar-IQ"/>
                      </w:rPr>
                      <w:t xml:space="preserve"> (رقم العدد</w:t>
                    </w:r>
                    <w:r w:rsidRPr="00B63D82">
                      <w:rPr>
                        <w:rFonts w:ascii="Times New Roman" w:hAnsi="Times New Roman" w:cs="Times New Roman"/>
                        <w:sz w:val="18"/>
                        <w:szCs w:val="18"/>
                        <w:rtl/>
                        <w:lang w:bidi="ar-IQ"/>
                      </w:rPr>
                      <w:t>)</w:t>
                    </w:r>
                    <w:r w:rsidR="00B87043">
                      <w:rPr>
                        <w:rFonts w:ascii="Times New Roman" w:hAnsi="Times New Roman" w:cs="Times New Roman" w:hint="cs"/>
                        <w:sz w:val="18"/>
                        <w:szCs w:val="18"/>
                        <w:rtl/>
                        <w:lang w:bidi="ar-IQ"/>
                      </w:rPr>
                      <w:t xml:space="preserve"> </w:t>
                    </w:r>
                    <w:r w:rsidR="00B50926">
                      <w:rPr>
                        <w:rFonts w:ascii="Times New Roman" w:hAnsi="Times New Roman" w:cs="Times New Roman" w:hint="cs"/>
                        <w:sz w:val="18"/>
                        <w:szCs w:val="18"/>
                        <w:rtl/>
                        <w:lang w:bidi="ar-IQ"/>
                      </w:rPr>
                      <w:t xml:space="preserve">الشهر </w:t>
                    </w:r>
                    <w:r w:rsidRPr="00B63D82">
                      <w:rPr>
                        <w:rFonts w:ascii="Times New Roman" w:hAnsi="Times New Roman" w:cs="Times New Roman"/>
                        <w:sz w:val="18"/>
                        <w:szCs w:val="18"/>
                        <w:rtl/>
                        <w:lang w:bidi="ar-IQ"/>
                      </w:rPr>
                      <w:t xml:space="preserve"> (</w:t>
                    </w:r>
                    <w:r w:rsidR="00A657AA">
                      <w:rPr>
                        <w:rFonts w:ascii="Times New Roman" w:hAnsi="Times New Roman" w:cs="Times New Roman" w:hint="cs"/>
                        <w:sz w:val="18"/>
                        <w:szCs w:val="18"/>
                        <w:rtl/>
                        <w:lang w:bidi="ar-IQ"/>
                      </w:rPr>
                      <w:t>السنة</w:t>
                    </w:r>
                    <w:r w:rsidRPr="00B63D82">
                      <w:rPr>
                        <w:rFonts w:ascii="Times New Roman" w:hAnsi="Times New Roman" w:cs="Times New Roman"/>
                        <w:sz w:val="18"/>
                        <w:szCs w:val="18"/>
                        <w:rtl/>
                        <w:lang w:bidi="ar-IQ"/>
                      </w:rPr>
                      <w:t>)</w:t>
                    </w:r>
                    <w:r w:rsidR="00A657AA">
                      <w:rPr>
                        <w:rFonts w:ascii="Times New Roman" w:hAnsi="Times New Roman" w:cs="Times New Roman" w:hint="cs"/>
                        <w:sz w:val="18"/>
                        <w:szCs w:val="18"/>
                        <w:rtl/>
                        <w:lang w:bidi="ar-IQ"/>
                      </w:rPr>
                      <w:t xml:space="preserve">  </w:t>
                    </w:r>
                    <w:r w:rsidR="00E74753">
                      <w:rPr>
                        <w:rFonts w:ascii="Times New Roman" w:hAnsi="Times New Roman" w:cs="Times New Roman" w:hint="cs"/>
                        <w:sz w:val="18"/>
                        <w:szCs w:val="18"/>
                        <w:rtl/>
                        <w:lang w:bidi="ar-IQ"/>
                      </w:rPr>
                      <w:t xml:space="preserve"> </w:t>
                    </w:r>
                    <w:r w:rsidRPr="00B63D82">
                      <w:rPr>
                        <w:rFonts w:ascii="Times New Roman" w:hAnsi="Times New Roman" w:cs="Times New Roman"/>
                        <w:sz w:val="18"/>
                        <w:szCs w:val="18"/>
                        <w:rtl/>
                        <w:lang w:bidi="ar-IQ"/>
                      </w:rPr>
                      <w:t xml:space="preserve">     </w:t>
                    </w:r>
                    <w:r w:rsidR="000E2ACF">
                      <w:rPr>
                        <w:rFonts w:ascii="Times New Roman" w:hAnsi="Times New Roman" w:cs="Times New Roman" w:hint="cs"/>
                        <w:sz w:val="18"/>
                        <w:szCs w:val="18"/>
                        <w:rtl/>
                        <w:lang w:bidi="ar-IQ"/>
                      </w:rPr>
                      <w:t xml:space="preserve">  </w:t>
                    </w:r>
                    <w:r w:rsidR="00E74753">
                      <w:rPr>
                        <w:rFonts w:ascii="Times New Roman" w:hAnsi="Times New Roman" w:cs="Times New Roman" w:hint="cs"/>
                        <w:sz w:val="18"/>
                        <w:szCs w:val="18"/>
                        <w:rtl/>
                        <w:lang w:bidi="ar-IQ"/>
                      </w:rPr>
                      <w:t xml:space="preserve"> </w:t>
                    </w:r>
                    <w:r w:rsidR="000E2ACF">
                      <w:rPr>
                        <w:rFonts w:ascii="Times New Roman" w:hAnsi="Times New Roman" w:cs="Times New Roman" w:hint="cs"/>
                        <w:sz w:val="18"/>
                        <w:szCs w:val="18"/>
                        <w:rtl/>
                        <w:lang w:bidi="ar-IQ"/>
                      </w:rPr>
                      <w:t xml:space="preserve">           </w:t>
                    </w:r>
                    <w:r w:rsidR="00362B9D">
                      <w:rPr>
                        <w:rFonts w:ascii="Times New Roman" w:hAnsi="Times New Roman" w:cs="Times New Roman" w:hint="cs"/>
                        <w:sz w:val="18"/>
                        <w:szCs w:val="18"/>
                        <w:rtl/>
                        <w:lang w:bidi="ar-IQ"/>
                      </w:rPr>
                      <w:t xml:space="preserve">   </w:t>
                    </w:r>
                    <w:r w:rsidR="000E2ACF">
                      <w:rPr>
                        <w:rFonts w:ascii="Times New Roman" w:hAnsi="Times New Roman" w:cs="Times New Roman" w:hint="cs"/>
                        <w:sz w:val="18"/>
                        <w:szCs w:val="18"/>
                        <w:rtl/>
                        <w:lang w:bidi="ar-IQ"/>
                      </w:rPr>
                      <w:t xml:space="preserve">              </w:t>
                    </w:r>
                    <w:r w:rsidRPr="00B63D82">
                      <w:rPr>
                        <w:rFonts w:ascii="Times New Roman" w:hAnsi="Times New Roman" w:cs="Times New Roman"/>
                        <w:sz w:val="18"/>
                        <w:szCs w:val="18"/>
                        <w:rtl/>
                        <w:lang w:bidi="ar-IQ"/>
                      </w:rPr>
                      <w:t xml:space="preserve">     </w:t>
                    </w:r>
                    <w:r w:rsidRPr="00B63D82">
                      <w:rPr>
                        <w:rFonts w:ascii="Times New Roman" w:hAnsi="Times New Roman" w:cs="Times New Roman"/>
                        <w:b/>
                        <w:bCs/>
                        <w:sz w:val="18"/>
                        <w:szCs w:val="18"/>
                        <w:lang w:bidi="ar-IQ"/>
                      </w:rPr>
                      <w:t xml:space="preserve">ISSN: </w:t>
                    </w:r>
                    <w:r w:rsidRPr="00B63D82">
                      <w:rPr>
                        <w:rFonts w:ascii="Times New Roman" w:hAnsi="Times New Roman" w:cs="Times New Roman"/>
                        <w:sz w:val="18"/>
                        <w:szCs w:val="18"/>
                        <w:lang w:bidi="ar-IQ"/>
                      </w:rPr>
                      <w:t xml:space="preserve">1815-5561           </w:t>
                    </w:r>
                    <w:r w:rsidRPr="00B63D82">
                      <w:rPr>
                        <w:rFonts w:ascii="Times New Roman" w:hAnsi="Times New Roman" w:cs="Times New Roman"/>
                        <w:b/>
                        <w:bCs/>
                        <w:sz w:val="18"/>
                        <w:szCs w:val="18"/>
                        <w:lang w:bidi="ar-IQ"/>
                      </w:rPr>
                      <w:t>E-ISSN</w:t>
                    </w:r>
                    <w:r w:rsidRPr="00B63D82">
                      <w:rPr>
                        <w:rFonts w:ascii="Times New Roman" w:hAnsi="Times New Roman" w:cs="Times New Roman"/>
                        <w:sz w:val="18"/>
                        <w:szCs w:val="18"/>
                        <w:lang w:bidi="ar-IQ"/>
                      </w:rPr>
                      <w:t>: 2521-912X</w:t>
                    </w:r>
                  </w:p>
                </w:txbxContent>
              </v:textbox>
              <w10:wrap type="square"/>
            </v:shape>
          </w:pict>
        </mc:Fallback>
      </mc:AlternateContent>
    </w:r>
    <w:r w:rsidR="00945B2E">
      <w:rPr>
        <w:rFonts w:hint="cs"/>
        <w:rtl/>
        <w:lang w:bidi="ar-IQ"/>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0E8E" w14:textId="11264C36" w:rsidR="00845B1E" w:rsidRDefault="00000000" w:rsidP="00452A88">
    <w:pPr>
      <w:pStyle w:val="aa"/>
      <w:ind w:firstLine="0"/>
      <w:rPr>
        <w:rtl/>
        <w:lang w:bidi="ar-IQ"/>
      </w:rPr>
    </w:pPr>
    <w:r>
      <w:rPr>
        <w:noProof/>
        <w:rtl/>
        <w:lang w:val="ar-SA" w:eastAsia="en-US"/>
      </w:rPr>
      <w:pict w14:anchorId="05466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784926" o:spid="_x0000_s1030" type="#_x0000_t75" style="position:absolute;left:0;text-align:left;margin-left:0;margin-top:0;width:373.8pt;height:352pt;z-index:-251640832;mso-position-horizontal:center;mso-position-horizontal-relative:margin;mso-position-vertical:center;mso-position-vertical-relative:margin" o:allowincell="f">
          <v:imagedata r:id="rId1" o:title="4545" gain="19661f" blacklevel="22938f"/>
          <w10:wrap anchorx="margin" anchory="margin"/>
        </v:shape>
      </w:pict>
    </w:r>
    <w:r w:rsidR="00E5660E">
      <w:rPr>
        <w:noProof/>
        <w:rtl/>
        <w:lang w:eastAsia="en-US"/>
      </w:rPr>
      <mc:AlternateContent>
        <mc:Choice Requires="wps">
          <w:drawing>
            <wp:anchor distT="45720" distB="45720" distL="114300" distR="114300" simplePos="0" relativeHeight="251658752" behindDoc="0" locked="0" layoutInCell="1" allowOverlap="1" wp14:anchorId="09C09653" wp14:editId="2C84768A">
              <wp:simplePos x="0" y="0"/>
              <wp:positionH relativeFrom="column">
                <wp:posOffset>-163830</wp:posOffset>
              </wp:positionH>
              <wp:positionV relativeFrom="paragraph">
                <wp:posOffset>-123190</wp:posOffset>
              </wp:positionV>
              <wp:extent cx="4866640" cy="482600"/>
              <wp:effectExtent l="0" t="0" r="10160" b="12700"/>
              <wp:wrapSquare wrapText="bothSides"/>
              <wp:docPr id="7111324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66640" cy="482600"/>
                      </a:xfrm>
                      <a:custGeom>
                        <a:avLst/>
                        <a:gdLst>
                          <a:gd name="connsiteX0" fmla="*/ 0 w 4770755"/>
                          <a:gd name="connsiteY0" fmla="*/ 0 h 367665"/>
                          <a:gd name="connsiteX1" fmla="*/ 4770755 w 4770755"/>
                          <a:gd name="connsiteY1" fmla="*/ 0 h 367665"/>
                          <a:gd name="connsiteX2" fmla="*/ 4770755 w 4770755"/>
                          <a:gd name="connsiteY2" fmla="*/ 367665 h 367665"/>
                          <a:gd name="connsiteX3" fmla="*/ 0 w 4770755"/>
                          <a:gd name="connsiteY3" fmla="*/ 367665 h 367665"/>
                          <a:gd name="connsiteX4" fmla="*/ 0 w 4770755"/>
                          <a:gd name="connsiteY4" fmla="*/ 0 h 367665"/>
                          <a:gd name="connsiteX0" fmla="*/ 0 w 4770755"/>
                          <a:gd name="connsiteY0" fmla="*/ 0 h 367665"/>
                          <a:gd name="connsiteX1" fmla="*/ 4770755 w 4770755"/>
                          <a:gd name="connsiteY1" fmla="*/ 367665 h 367665"/>
                          <a:gd name="connsiteX2" fmla="*/ 0 w 4770755"/>
                          <a:gd name="connsiteY2" fmla="*/ 367665 h 367665"/>
                          <a:gd name="connsiteX3" fmla="*/ 0 w 4770755"/>
                          <a:gd name="connsiteY3" fmla="*/ 0 h 367665"/>
                          <a:gd name="connsiteX0" fmla="*/ 4770755 w 4770755"/>
                          <a:gd name="connsiteY0" fmla="*/ 276225 h 276225"/>
                          <a:gd name="connsiteX1" fmla="*/ 0 w 4770755"/>
                          <a:gd name="connsiteY1" fmla="*/ 276225 h 276225"/>
                          <a:gd name="connsiteX2" fmla="*/ 91440 w 4770755"/>
                          <a:gd name="connsiteY2" fmla="*/ 0 h 276225"/>
                          <a:gd name="connsiteX0" fmla="*/ 4770755 w 4770755"/>
                          <a:gd name="connsiteY0" fmla="*/ 276225 h 276225"/>
                          <a:gd name="connsiteX1" fmla="*/ 0 w 4770755"/>
                          <a:gd name="connsiteY1" fmla="*/ 276225 h 276225"/>
                          <a:gd name="connsiteX2" fmla="*/ 0 w 4770755"/>
                          <a:gd name="connsiteY2" fmla="*/ 0 h 276225"/>
                        </a:gdLst>
                        <a:ahLst/>
                        <a:cxnLst>
                          <a:cxn ang="0">
                            <a:pos x="connsiteX0" y="connsiteY0"/>
                          </a:cxn>
                          <a:cxn ang="0">
                            <a:pos x="connsiteX1" y="connsiteY1"/>
                          </a:cxn>
                          <a:cxn ang="0">
                            <a:pos x="connsiteX2" y="connsiteY2"/>
                          </a:cxn>
                        </a:cxnLst>
                        <a:rect l="l" t="t" r="r" b="b"/>
                        <a:pathLst>
                          <a:path w="4770755" h="276225">
                            <a:moveTo>
                              <a:pt x="4770755" y="276225"/>
                            </a:moveTo>
                            <a:lnTo>
                              <a:pt x="0" y="276225"/>
                            </a:lnTo>
                            <a:lnTo>
                              <a:pt x="0" y="0"/>
                            </a:lnTo>
                          </a:path>
                        </a:pathLst>
                      </a:custGeom>
                      <a:solidFill>
                        <a:srgbClr val="FFFFFF"/>
                      </a:solidFill>
                      <a:ln w="3175">
                        <a:solidFill>
                          <a:srgbClr val="000000"/>
                        </a:solidFill>
                        <a:miter lim="800000"/>
                        <a:headEnd/>
                        <a:tailEnd/>
                      </a:ln>
                    </wps:spPr>
                    <wps:txbx>
                      <w:txbxContent>
                        <w:p w14:paraId="7FD68913" w14:textId="77777777" w:rsidR="00AF40ED" w:rsidRPr="00BF0895" w:rsidRDefault="00AF40ED" w:rsidP="00CC1701">
                          <w:pPr>
                            <w:spacing w:line="240" w:lineRule="auto"/>
                            <w:ind w:firstLine="0"/>
                            <w:jc w:val="left"/>
                            <w:rPr>
                              <w:rFonts w:ascii="Simplified Arabic" w:hAnsi="Simplified Arabic" w:cs="Simplified Arabic"/>
                              <w:b/>
                              <w:bCs/>
                              <w:sz w:val="20"/>
                              <w:szCs w:val="20"/>
                              <w:rtl/>
                              <w:lang w:bidi="ar-IQ"/>
                            </w:rPr>
                          </w:pPr>
                          <w:r w:rsidRPr="00BF0895">
                            <w:rPr>
                              <w:rFonts w:ascii="Simplified Arabic" w:hAnsi="Simplified Arabic" w:cs="Simplified Arabic"/>
                              <w:b/>
                              <w:bCs/>
                              <w:sz w:val="20"/>
                              <w:szCs w:val="20"/>
                              <w:rtl/>
                              <w:lang w:bidi="ar-IQ"/>
                            </w:rPr>
                            <w:t>مجلةُ العلوم السياسية</w:t>
                          </w:r>
                        </w:p>
                        <w:p w14:paraId="1DE0BF23" w14:textId="3E24559F" w:rsidR="00E5660E" w:rsidRPr="00BF0895" w:rsidRDefault="00AF40ED" w:rsidP="00CC1701">
                          <w:pPr>
                            <w:spacing w:line="240" w:lineRule="auto"/>
                            <w:ind w:firstLine="0"/>
                            <w:jc w:val="left"/>
                            <w:rPr>
                              <w:rFonts w:ascii="Simplified Arabic" w:hAnsi="Simplified Arabic" w:cs="Simplified Arabic"/>
                              <w:sz w:val="18"/>
                              <w:szCs w:val="18"/>
                              <w:lang w:bidi="ar-IQ"/>
                            </w:rPr>
                          </w:pPr>
                          <w:r w:rsidRPr="00BF0895">
                            <w:rPr>
                              <w:rFonts w:ascii="Simplified Arabic" w:hAnsi="Simplified Arabic" w:cs="Simplified Arabic"/>
                              <w:sz w:val="18"/>
                              <w:szCs w:val="18"/>
                              <w:rtl/>
                              <w:lang w:bidi="ar-IQ"/>
                            </w:rPr>
                            <w:t>العدد (6</w:t>
                          </w:r>
                          <w:r w:rsidR="00BF0895">
                            <w:rPr>
                              <w:rFonts w:ascii="Simplified Arabic" w:hAnsi="Simplified Arabic" w:cs="Simplified Arabic" w:hint="cs"/>
                              <w:sz w:val="18"/>
                              <w:szCs w:val="18"/>
                              <w:rtl/>
                              <w:lang w:bidi="ar-IQ"/>
                            </w:rPr>
                            <w:t>9</w:t>
                          </w:r>
                          <w:r w:rsidRPr="00BF0895">
                            <w:rPr>
                              <w:rFonts w:ascii="Simplified Arabic" w:hAnsi="Simplified Arabic" w:cs="Simplified Arabic"/>
                              <w:sz w:val="18"/>
                              <w:szCs w:val="18"/>
                              <w:rtl/>
                              <w:lang w:bidi="ar-IQ"/>
                            </w:rPr>
                            <w:t xml:space="preserve">) </w:t>
                          </w:r>
                          <w:r w:rsidR="00BF0895">
                            <w:rPr>
                              <w:rFonts w:ascii="Simplified Arabic" w:hAnsi="Simplified Arabic" w:cs="Simplified Arabic" w:hint="cs"/>
                              <w:sz w:val="18"/>
                              <w:szCs w:val="18"/>
                              <w:rtl/>
                              <w:lang w:bidi="ar-IQ"/>
                            </w:rPr>
                            <w:t>حزيران</w:t>
                          </w:r>
                          <w:r w:rsidRPr="00BF0895">
                            <w:rPr>
                              <w:rFonts w:ascii="Simplified Arabic" w:hAnsi="Simplified Arabic" w:cs="Simplified Arabic"/>
                              <w:sz w:val="18"/>
                              <w:szCs w:val="18"/>
                              <w:rtl/>
                              <w:lang w:bidi="ar-IQ"/>
                            </w:rPr>
                            <w:t xml:space="preserve"> (202</w:t>
                          </w:r>
                          <w:r w:rsidR="00BF0895">
                            <w:rPr>
                              <w:rFonts w:ascii="Simplified Arabic" w:hAnsi="Simplified Arabic" w:cs="Simplified Arabic" w:hint="cs"/>
                              <w:sz w:val="18"/>
                              <w:szCs w:val="18"/>
                              <w:rtl/>
                              <w:lang w:bidi="ar-IQ"/>
                            </w:rPr>
                            <w:t>5</w:t>
                          </w:r>
                          <w:r w:rsidRPr="00BF0895">
                            <w:rPr>
                              <w:rFonts w:ascii="Simplified Arabic" w:hAnsi="Simplified Arabic" w:cs="Simplified Arabic"/>
                              <w:sz w:val="18"/>
                              <w:szCs w:val="18"/>
                              <w:rtl/>
                              <w:lang w:bidi="ar-IQ"/>
                            </w:rPr>
                            <w:t xml:space="preserve">)          </w:t>
                          </w:r>
                          <w:r w:rsidRPr="00BF0895">
                            <w:rPr>
                              <w:rFonts w:ascii="Simplified Arabic" w:hAnsi="Simplified Arabic" w:cs="Simplified Arabic"/>
                              <w:sz w:val="18"/>
                              <w:szCs w:val="18"/>
                              <w:lang w:bidi="ar-IQ"/>
                            </w:rPr>
                            <w:t>ISSN: 1815-5561           E-ISSN: 2521-912X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09653" id="_x0000_s1030" style="position:absolute;left:0;text-align:left;margin-left:-12.9pt;margin-top:-9.7pt;width:383.2pt;height:38pt;flip:x;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4770755,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" adj="-11796480,,5400" path="m4770755,276225l,276225,,e" strokeweight=".25pt">
              <v:stroke joinstyle="miter"/>
              <v:formulas/>
              <v:path o:connecttype="custom" o:connectlocs="4866640,482600;0,482600;0,0" o:connectangles="0,0,0" textboxrect="0,0,4770755,276225"/>
              <v:textbox>
                <w:txbxContent>
                  <w:p w14:paraId="7FD68913" w14:textId="77777777" w:rsidR="00AF40ED" w:rsidRPr="00BF0895" w:rsidRDefault="00AF40ED" w:rsidP="00CC1701">
                    <w:pPr>
                      <w:spacing w:line="240" w:lineRule="auto"/>
                      <w:ind w:firstLine="0"/>
                      <w:jc w:val="left"/>
                      <w:rPr>
                        <w:rFonts w:ascii="Simplified Arabic" w:hAnsi="Simplified Arabic" w:cs="Simplified Arabic"/>
                        <w:b/>
                        <w:bCs/>
                        <w:sz w:val="20"/>
                        <w:szCs w:val="20"/>
                        <w:rtl/>
                        <w:lang w:bidi="ar-IQ"/>
                      </w:rPr>
                    </w:pPr>
                    <w:r w:rsidRPr="00BF0895">
                      <w:rPr>
                        <w:rFonts w:ascii="Simplified Arabic" w:hAnsi="Simplified Arabic" w:cs="Simplified Arabic"/>
                        <w:b/>
                        <w:bCs/>
                        <w:sz w:val="20"/>
                        <w:szCs w:val="20"/>
                        <w:rtl/>
                        <w:lang w:bidi="ar-IQ"/>
                      </w:rPr>
                      <w:t>مجلةُ العلوم السياسية</w:t>
                    </w:r>
                  </w:p>
                  <w:p w14:paraId="1DE0BF23" w14:textId="3E24559F" w:rsidR="00E5660E" w:rsidRPr="00BF0895" w:rsidRDefault="00AF40ED" w:rsidP="00CC1701">
                    <w:pPr>
                      <w:spacing w:line="240" w:lineRule="auto"/>
                      <w:ind w:firstLine="0"/>
                      <w:jc w:val="left"/>
                      <w:rPr>
                        <w:rFonts w:ascii="Simplified Arabic" w:hAnsi="Simplified Arabic" w:cs="Simplified Arabic"/>
                        <w:sz w:val="18"/>
                        <w:szCs w:val="18"/>
                        <w:lang w:bidi="ar-IQ"/>
                      </w:rPr>
                    </w:pPr>
                    <w:r w:rsidRPr="00BF0895">
                      <w:rPr>
                        <w:rFonts w:ascii="Simplified Arabic" w:hAnsi="Simplified Arabic" w:cs="Simplified Arabic"/>
                        <w:sz w:val="18"/>
                        <w:szCs w:val="18"/>
                        <w:rtl/>
                        <w:lang w:bidi="ar-IQ"/>
                      </w:rPr>
                      <w:t>العدد (6</w:t>
                    </w:r>
                    <w:r w:rsidR="00BF0895">
                      <w:rPr>
                        <w:rFonts w:ascii="Simplified Arabic" w:hAnsi="Simplified Arabic" w:cs="Simplified Arabic" w:hint="cs"/>
                        <w:sz w:val="18"/>
                        <w:szCs w:val="18"/>
                        <w:rtl/>
                        <w:lang w:bidi="ar-IQ"/>
                      </w:rPr>
                      <w:t>9</w:t>
                    </w:r>
                    <w:r w:rsidRPr="00BF0895">
                      <w:rPr>
                        <w:rFonts w:ascii="Simplified Arabic" w:hAnsi="Simplified Arabic" w:cs="Simplified Arabic"/>
                        <w:sz w:val="18"/>
                        <w:szCs w:val="18"/>
                        <w:rtl/>
                        <w:lang w:bidi="ar-IQ"/>
                      </w:rPr>
                      <w:t xml:space="preserve">) </w:t>
                    </w:r>
                    <w:r w:rsidR="00BF0895">
                      <w:rPr>
                        <w:rFonts w:ascii="Simplified Arabic" w:hAnsi="Simplified Arabic" w:cs="Simplified Arabic" w:hint="cs"/>
                        <w:sz w:val="18"/>
                        <w:szCs w:val="18"/>
                        <w:rtl/>
                        <w:lang w:bidi="ar-IQ"/>
                      </w:rPr>
                      <w:t>حزيران</w:t>
                    </w:r>
                    <w:r w:rsidRPr="00BF0895">
                      <w:rPr>
                        <w:rFonts w:ascii="Simplified Arabic" w:hAnsi="Simplified Arabic" w:cs="Simplified Arabic"/>
                        <w:sz w:val="18"/>
                        <w:szCs w:val="18"/>
                        <w:rtl/>
                        <w:lang w:bidi="ar-IQ"/>
                      </w:rPr>
                      <w:t xml:space="preserve"> (202</w:t>
                    </w:r>
                    <w:r w:rsidR="00BF0895">
                      <w:rPr>
                        <w:rFonts w:ascii="Simplified Arabic" w:hAnsi="Simplified Arabic" w:cs="Simplified Arabic" w:hint="cs"/>
                        <w:sz w:val="18"/>
                        <w:szCs w:val="18"/>
                        <w:rtl/>
                        <w:lang w:bidi="ar-IQ"/>
                      </w:rPr>
                      <w:t>5</w:t>
                    </w:r>
                    <w:r w:rsidRPr="00BF0895">
                      <w:rPr>
                        <w:rFonts w:ascii="Simplified Arabic" w:hAnsi="Simplified Arabic" w:cs="Simplified Arabic"/>
                        <w:sz w:val="18"/>
                        <w:szCs w:val="18"/>
                        <w:rtl/>
                        <w:lang w:bidi="ar-IQ"/>
                      </w:rPr>
                      <w:t xml:space="preserve">)          </w:t>
                    </w:r>
                    <w:r w:rsidRPr="00BF0895">
                      <w:rPr>
                        <w:rFonts w:ascii="Simplified Arabic" w:hAnsi="Simplified Arabic" w:cs="Simplified Arabic"/>
                        <w:sz w:val="18"/>
                        <w:szCs w:val="18"/>
                        <w:lang w:bidi="ar-IQ"/>
                      </w:rPr>
                      <w:t>ISSN: 1815-5561           E-ISSN: 2521-912X</w:t>
                    </w:r>
                  </w:p>
                </w:txbxContent>
              </v:textbox>
              <w10:wrap type="square"/>
            </v:shape>
          </w:pict>
        </mc:Fallback>
      </mc:AlternateContent>
    </w:r>
    <w:r w:rsidR="001104D3">
      <w:rPr>
        <w:rFonts w:hint="cs"/>
        <w:sz w:val="2"/>
        <w:szCs w:val="2"/>
        <w:rtl/>
        <w:lang w:bidi="ar-IQ"/>
      </w:rPr>
      <w:t>1</w:t>
    </w:r>
  </w:p>
  <w:p w14:paraId="08F518DF" w14:textId="77777777" w:rsidR="00452A88" w:rsidRPr="00E5660E" w:rsidRDefault="00452A88" w:rsidP="00452A88">
    <w:pPr>
      <w:pStyle w:val="aa"/>
      <w:ind w:firstLine="0"/>
      <w:rPr>
        <w:lang w:bidi="ar-IQ"/>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4155" w14:textId="32014541" w:rsidR="00E739CF" w:rsidRDefault="00000000">
    <w:pPr>
      <w:pStyle w:val="aa"/>
    </w:pPr>
    <w:r>
      <w:rPr>
        <w:noProof/>
      </w:rPr>
      <w:pict w14:anchorId="75CA8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784924" o:spid="_x0000_s1028" type="#_x0000_t75" style="position:absolute;left:0;text-align:left;margin-left:0;margin-top:0;width:373.8pt;height:352pt;z-index:-251642880;mso-position-horizontal:center;mso-position-horizontal-relative:margin;mso-position-vertical:center;mso-position-vertical-relative:margin" o:allowincell="f">
          <v:imagedata r:id="rId1" o:title="4545"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FBE7" w14:textId="5B8CF1D2" w:rsidR="002B17EB" w:rsidRPr="004B5115" w:rsidRDefault="00000000" w:rsidP="00581E30">
    <w:pPr>
      <w:pStyle w:val="aa"/>
      <w:rPr>
        <w:sz w:val="2"/>
        <w:szCs w:val="2"/>
        <w:rtl/>
        <w:lang w:bidi="ar-IQ"/>
      </w:rPr>
    </w:pPr>
    <w:r>
      <w:rPr>
        <w:noProof/>
        <w:rtl/>
        <w:lang w:val="ar-SA" w:eastAsia="en-US"/>
      </w:rPr>
      <w:pict w14:anchorId="4925D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784928" o:spid="_x0000_s1032" type="#_x0000_t75" style="position:absolute;left:0;text-align:left;margin-left:0;margin-top:0;width:373.8pt;height:352pt;z-index:-251638784;mso-position-horizontal:center;mso-position-horizontal-relative:margin;mso-position-vertical:center;mso-position-vertical-relative:margin" o:allowincell="f">
          <v:imagedata r:id="rId1" o:title="4545" gain="19661f" blacklevel="22938f"/>
          <w10:wrap anchorx="margin" anchory="margin"/>
        </v:shape>
      </w:pict>
    </w:r>
    <w:r w:rsidR="00226DBA">
      <w:rPr>
        <w:noProof/>
        <w:rtl/>
        <w:lang w:eastAsia="en-US"/>
      </w:rPr>
      <mc:AlternateContent>
        <mc:Choice Requires="wps">
          <w:drawing>
            <wp:anchor distT="45720" distB="45720" distL="114300" distR="114300" simplePos="0" relativeHeight="251665408" behindDoc="0" locked="0" layoutInCell="1" allowOverlap="1" wp14:anchorId="1D1277FD" wp14:editId="2025C8CE">
              <wp:simplePos x="0" y="0"/>
              <wp:positionH relativeFrom="column">
                <wp:posOffset>0</wp:posOffset>
              </wp:positionH>
              <wp:positionV relativeFrom="paragraph">
                <wp:posOffset>-114935</wp:posOffset>
              </wp:positionV>
              <wp:extent cx="4925695" cy="428625"/>
              <wp:effectExtent l="0" t="0" r="27305" b="28575"/>
              <wp:wrapSquare wrapText="bothSides"/>
              <wp:docPr id="53268270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25695" cy="428625"/>
                      </a:xfrm>
                      <a:custGeom>
                        <a:avLst/>
                        <a:gdLst>
                          <a:gd name="connsiteX0" fmla="*/ 0 w 4834890"/>
                          <a:gd name="connsiteY0" fmla="*/ 0 h 428625"/>
                          <a:gd name="connsiteX1" fmla="*/ 4834890 w 4834890"/>
                          <a:gd name="connsiteY1" fmla="*/ 0 h 428625"/>
                          <a:gd name="connsiteX2" fmla="*/ 4834890 w 4834890"/>
                          <a:gd name="connsiteY2" fmla="*/ 428625 h 428625"/>
                          <a:gd name="connsiteX3" fmla="*/ 0 w 4834890"/>
                          <a:gd name="connsiteY3" fmla="*/ 428625 h 428625"/>
                          <a:gd name="connsiteX4" fmla="*/ 0 w 4834890"/>
                          <a:gd name="connsiteY4" fmla="*/ 0 h 428625"/>
                          <a:gd name="connsiteX0" fmla="*/ 4834890 w 4834890"/>
                          <a:gd name="connsiteY0" fmla="*/ 0 h 428625"/>
                          <a:gd name="connsiteX1" fmla="*/ 4834890 w 4834890"/>
                          <a:gd name="connsiteY1" fmla="*/ 428625 h 428625"/>
                          <a:gd name="connsiteX2" fmla="*/ 0 w 4834890"/>
                          <a:gd name="connsiteY2" fmla="*/ 428625 h 428625"/>
                          <a:gd name="connsiteX3" fmla="*/ 91440 w 4834890"/>
                          <a:gd name="connsiteY3" fmla="*/ 91440 h 428625"/>
                          <a:gd name="connsiteX0" fmla="*/ 4834890 w 4834890"/>
                          <a:gd name="connsiteY0" fmla="*/ 0 h 428625"/>
                          <a:gd name="connsiteX1" fmla="*/ 4834890 w 4834890"/>
                          <a:gd name="connsiteY1" fmla="*/ 428625 h 428625"/>
                          <a:gd name="connsiteX2" fmla="*/ 0 w 4834890"/>
                          <a:gd name="connsiteY2" fmla="*/ 428625 h 428625"/>
                        </a:gdLst>
                        <a:ahLst/>
                        <a:cxnLst>
                          <a:cxn ang="0">
                            <a:pos x="connsiteX0" y="connsiteY0"/>
                          </a:cxn>
                          <a:cxn ang="0">
                            <a:pos x="connsiteX1" y="connsiteY1"/>
                          </a:cxn>
                          <a:cxn ang="0">
                            <a:pos x="connsiteX2" y="connsiteY2"/>
                          </a:cxn>
                        </a:cxnLst>
                        <a:rect l="l" t="t" r="r" b="b"/>
                        <a:pathLst>
                          <a:path w="4834890" h="428625">
                            <a:moveTo>
                              <a:pt x="4834890" y="0"/>
                            </a:moveTo>
                            <a:lnTo>
                              <a:pt x="4834890" y="428625"/>
                            </a:lnTo>
                            <a:lnTo>
                              <a:pt x="0" y="428625"/>
                            </a:lnTo>
                          </a:path>
                        </a:pathLst>
                      </a:custGeom>
                      <a:solidFill>
                        <a:srgbClr val="FFFFFF"/>
                      </a:solidFill>
                      <a:ln w="3175">
                        <a:solidFill>
                          <a:srgbClr val="000000">
                            <a:lumMod val="95000"/>
                            <a:lumOff val="5000"/>
                          </a:srgbClr>
                        </a:solidFill>
                        <a:miter lim="800000"/>
                        <a:headEnd/>
                        <a:tailEnd/>
                      </a:ln>
                    </wps:spPr>
                    <wps:txbx>
                      <w:txbxContent>
                        <w:p w14:paraId="2A6680C3" w14:textId="77777777" w:rsidR="00226DBA" w:rsidRPr="00A54C53" w:rsidRDefault="00226DBA" w:rsidP="00226DBA">
                          <w:pPr>
                            <w:bidi w:val="0"/>
                            <w:spacing w:line="276" w:lineRule="auto"/>
                            <w:ind w:firstLine="0"/>
                            <w:jc w:val="left"/>
                            <w:rPr>
                              <w:rFonts w:ascii="Times New Roman" w:hAnsi="Times New Roman" w:cs="Times New Roman"/>
                              <w:b/>
                              <w:bCs/>
                              <w:sz w:val="22"/>
                              <w:szCs w:val="22"/>
                            </w:rPr>
                          </w:pPr>
                          <w:r w:rsidRPr="00A54C53">
                            <w:rPr>
                              <w:rFonts w:ascii="Times New Roman" w:hAnsi="Times New Roman" w:cs="Times New Roman"/>
                              <w:b/>
                              <w:bCs/>
                              <w:sz w:val="22"/>
                              <w:szCs w:val="22"/>
                            </w:rPr>
                            <w:t>Political Sciences Journal</w:t>
                          </w:r>
                        </w:p>
                        <w:p w14:paraId="39668B7D" w14:textId="669730EC" w:rsidR="00226DBA" w:rsidRPr="0084347C" w:rsidRDefault="00B56472" w:rsidP="00B56472">
                          <w:pPr>
                            <w:bidi w:val="0"/>
                            <w:spacing w:line="276" w:lineRule="auto"/>
                            <w:ind w:firstLine="0"/>
                            <w:jc w:val="left"/>
                            <w:rPr>
                              <w:rFonts w:ascii="Times New Roman" w:hAnsi="Times New Roman" w:cs="Times New Roman"/>
                              <w:b/>
                              <w:bCs/>
                              <w:sz w:val="24"/>
                              <w:szCs w:val="24"/>
                            </w:rPr>
                          </w:pPr>
                          <w:r w:rsidRPr="00B56472">
                            <w:rPr>
                              <w:rFonts w:ascii="Times New Roman" w:hAnsi="Times New Roman" w:cs="Times New Roman"/>
                              <w:sz w:val="20"/>
                              <w:szCs w:val="20"/>
                            </w:rPr>
                            <w:t>Issue (No.) Month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277FD" id="_x0000_s1031" style="position:absolute;left:0;text-align:left;margin-left:0;margin-top:-9.05pt;width:387.85pt;height:33.7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4834890,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" adj="-11796480,,5400" path="m4834890,r,428625l,428625e" strokecolor="#0d0d0d" strokeweight=".25pt">
              <v:stroke joinstyle="miter"/>
              <v:formulas/>
              <v:path o:connecttype="custom" o:connectlocs="4925695,0;4925695,428625;0,428625" o:connectangles="0,0,0" textboxrect="0,0,4834890,428625"/>
              <v:textbox>
                <w:txbxContent>
                  <w:p w14:paraId="2A6680C3" w14:textId="77777777" w:rsidR="00226DBA" w:rsidRPr="00A54C53" w:rsidRDefault="00226DBA" w:rsidP="00226DBA">
                    <w:pPr>
                      <w:bidi w:val="0"/>
                      <w:spacing w:line="276" w:lineRule="auto"/>
                      <w:ind w:firstLine="0"/>
                      <w:jc w:val="left"/>
                      <w:rPr>
                        <w:rFonts w:ascii="Times New Roman" w:hAnsi="Times New Roman" w:cs="Times New Roman"/>
                        <w:b/>
                        <w:bCs/>
                        <w:sz w:val="22"/>
                        <w:szCs w:val="22"/>
                      </w:rPr>
                    </w:pPr>
                    <w:r w:rsidRPr="00A54C53">
                      <w:rPr>
                        <w:rFonts w:ascii="Times New Roman" w:hAnsi="Times New Roman" w:cs="Times New Roman"/>
                        <w:b/>
                        <w:bCs/>
                        <w:sz w:val="22"/>
                        <w:szCs w:val="22"/>
                      </w:rPr>
                      <w:t>Political Sciences Journal</w:t>
                    </w:r>
                  </w:p>
                  <w:p w14:paraId="39668B7D" w14:textId="669730EC" w:rsidR="00226DBA" w:rsidRPr="0084347C" w:rsidRDefault="00B56472" w:rsidP="00B56472">
                    <w:pPr>
                      <w:bidi w:val="0"/>
                      <w:spacing w:line="276" w:lineRule="auto"/>
                      <w:ind w:firstLine="0"/>
                      <w:jc w:val="left"/>
                      <w:rPr>
                        <w:rFonts w:ascii="Times New Roman" w:hAnsi="Times New Roman" w:cs="Times New Roman"/>
                        <w:b/>
                        <w:bCs/>
                        <w:sz w:val="24"/>
                        <w:szCs w:val="24"/>
                      </w:rPr>
                    </w:pPr>
                    <w:r w:rsidRPr="00B56472">
                      <w:rPr>
                        <w:rFonts w:ascii="Times New Roman" w:hAnsi="Times New Roman" w:cs="Times New Roman"/>
                        <w:sz w:val="20"/>
                        <w:szCs w:val="20"/>
                      </w:rPr>
                      <w:t>Issue (No.) Month (year)</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5D87" w14:textId="4C722C38" w:rsidR="00AA0D33" w:rsidRPr="004B5115" w:rsidRDefault="00000000" w:rsidP="00FE3E2B">
    <w:pPr>
      <w:pStyle w:val="aa"/>
      <w:ind w:firstLine="0"/>
      <w:rPr>
        <w:sz w:val="2"/>
        <w:szCs w:val="2"/>
        <w:rtl/>
        <w:lang w:bidi="ar-IQ"/>
      </w:rPr>
    </w:pPr>
    <w:r>
      <w:rPr>
        <w:noProof/>
        <w:sz w:val="2"/>
        <w:szCs w:val="2"/>
        <w:rtl/>
        <w:lang w:val="ar-SA" w:eastAsia="en-US"/>
      </w:rPr>
      <w:pict w14:anchorId="53175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784929" o:spid="_x0000_s1033" type="#_x0000_t75" style="position:absolute;left:0;text-align:left;margin-left:0;margin-top:0;width:373.8pt;height:352pt;z-index:-251637760;mso-position-horizontal:center;mso-position-horizontal-relative:margin;mso-position-vertical:center;mso-position-vertical-relative:margin" o:allowincell="f">
          <v:imagedata r:id="rId1" o:title="4545" gain="19661f" blacklevel="22938f"/>
          <w10:wrap anchorx="margin" anchory="margin"/>
        </v:shape>
      </w:pict>
    </w:r>
    <w:r w:rsidR="00850E69" w:rsidRPr="004B5115">
      <w:rPr>
        <w:noProof/>
        <w:sz w:val="2"/>
        <w:szCs w:val="2"/>
        <w:rtl/>
        <w:lang w:eastAsia="en-US"/>
      </w:rPr>
      <mc:AlternateContent>
        <mc:Choice Requires="wps">
          <w:drawing>
            <wp:anchor distT="45720" distB="45720" distL="114300" distR="114300" simplePos="0" relativeHeight="251663360" behindDoc="0" locked="0" layoutInCell="1" allowOverlap="1" wp14:anchorId="16698C3C" wp14:editId="48D48B13">
              <wp:simplePos x="0" y="0"/>
              <wp:positionH relativeFrom="column">
                <wp:posOffset>-38100</wp:posOffset>
              </wp:positionH>
              <wp:positionV relativeFrom="paragraph">
                <wp:posOffset>-130175</wp:posOffset>
              </wp:positionV>
              <wp:extent cx="4925695" cy="428625"/>
              <wp:effectExtent l="0" t="0" r="27305" b="28575"/>
              <wp:wrapSquare wrapText="bothSides"/>
              <wp:docPr id="69091254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25695" cy="428625"/>
                      </a:xfrm>
                      <a:custGeom>
                        <a:avLst/>
                        <a:gdLst>
                          <a:gd name="connsiteX0" fmla="*/ 0 w 4834890"/>
                          <a:gd name="connsiteY0" fmla="*/ 0 h 428625"/>
                          <a:gd name="connsiteX1" fmla="*/ 4834890 w 4834890"/>
                          <a:gd name="connsiteY1" fmla="*/ 0 h 428625"/>
                          <a:gd name="connsiteX2" fmla="*/ 4834890 w 4834890"/>
                          <a:gd name="connsiteY2" fmla="*/ 428625 h 428625"/>
                          <a:gd name="connsiteX3" fmla="*/ 0 w 4834890"/>
                          <a:gd name="connsiteY3" fmla="*/ 428625 h 428625"/>
                          <a:gd name="connsiteX4" fmla="*/ 0 w 4834890"/>
                          <a:gd name="connsiteY4" fmla="*/ 0 h 428625"/>
                          <a:gd name="connsiteX0" fmla="*/ 4834890 w 4834890"/>
                          <a:gd name="connsiteY0" fmla="*/ 0 h 428625"/>
                          <a:gd name="connsiteX1" fmla="*/ 4834890 w 4834890"/>
                          <a:gd name="connsiteY1" fmla="*/ 428625 h 428625"/>
                          <a:gd name="connsiteX2" fmla="*/ 0 w 4834890"/>
                          <a:gd name="connsiteY2" fmla="*/ 428625 h 428625"/>
                          <a:gd name="connsiteX3" fmla="*/ 91440 w 4834890"/>
                          <a:gd name="connsiteY3" fmla="*/ 91440 h 428625"/>
                          <a:gd name="connsiteX0" fmla="*/ 4834890 w 4834890"/>
                          <a:gd name="connsiteY0" fmla="*/ 0 h 428625"/>
                          <a:gd name="connsiteX1" fmla="*/ 4834890 w 4834890"/>
                          <a:gd name="connsiteY1" fmla="*/ 428625 h 428625"/>
                          <a:gd name="connsiteX2" fmla="*/ 0 w 4834890"/>
                          <a:gd name="connsiteY2" fmla="*/ 428625 h 428625"/>
                        </a:gdLst>
                        <a:ahLst/>
                        <a:cxnLst>
                          <a:cxn ang="0">
                            <a:pos x="connsiteX0" y="connsiteY0"/>
                          </a:cxn>
                          <a:cxn ang="0">
                            <a:pos x="connsiteX1" y="connsiteY1"/>
                          </a:cxn>
                          <a:cxn ang="0">
                            <a:pos x="connsiteX2" y="connsiteY2"/>
                          </a:cxn>
                        </a:cxnLst>
                        <a:rect l="l" t="t" r="r" b="b"/>
                        <a:pathLst>
                          <a:path w="4834890" h="428625">
                            <a:moveTo>
                              <a:pt x="4834890" y="0"/>
                            </a:moveTo>
                            <a:lnTo>
                              <a:pt x="4834890" y="428625"/>
                            </a:lnTo>
                            <a:lnTo>
                              <a:pt x="0" y="428625"/>
                            </a:lnTo>
                          </a:path>
                        </a:pathLst>
                      </a:custGeom>
                      <a:solidFill>
                        <a:srgbClr val="FFFFFF"/>
                      </a:solidFill>
                      <a:ln w="3175">
                        <a:solidFill>
                          <a:srgbClr val="000000">
                            <a:lumMod val="95000"/>
                            <a:lumOff val="5000"/>
                          </a:srgbClr>
                        </a:solidFill>
                        <a:miter lim="800000"/>
                        <a:headEnd/>
                        <a:tailEnd/>
                      </a:ln>
                    </wps:spPr>
                    <wps:txbx>
                      <w:txbxContent>
                        <w:p w14:paraId="1F8F8E12" w14:textId="41E9A336" w:rsidR="00850E69" w:rsidRPr="00A54C53" w:rsidRDefault="00850E69" w:rsidP="0084347C">
                          <w:pPr>
                            <w:bidi w:val="0"/>
                            <w:spacing w:line="276" w:lineRule="auto"/>
                            <w:ind w:firstLine="0"/>
                            <w:jc w:val="left"/>
                            <w:rPr>
                              <w:rFonts w:ascii="Times New Roman" w:hAnsi="Times New Roman" w:cs="Times New Roman"/>
                              <w:b/>
                              <w:bCs/>
                              <w:sz w:val="22"/>
                              <w:szCs w:val="22"/>
                            </w:rPr>
                          </w:pPr>
                          <w:r w:rsidRPr="00A54C53">
                            <w:rPr>
                              <w:rFonts w:ascii="Times New Roman" w:hAnsi="Times New Roman" w:cs="Times New Roman"/>
                              <w:b/>
                              <w:bCs/>
                              <w:sz w:val="22"/>
                              <w:szCs w:val="22"/>
                            </w:rPr>
                            <w:t>Political Sciences Journal</w:t>
                          </w:r>
                        </w:p>
                        <w:p w14:paraId="306F69E5" w14:textId="1ACF5DCD" w:rsidR="00A54C53" w:rsidRPr="0084347C" w:rsidRDefault="00B56472" w:rsidP="00B56472">
                          <w:pPr>
                            <w:bidi w:val="0"/>
                            <w:spacing w:line="276" w:lineRule="auto"/>
                            <w:ind w:firstLine="0"/>
                            <w:jc w:val="left"/>
                            <w:rPr>
                              <w:rFonts w:ascii="Times New Roman" w:hAnsi="Times New Roman" w:cs="Times New Roman"/>
                              <w:b/>
                              <w:bCs/>
                              <w:sz w:val="24"/>
                              <w:szCs w:val="24"/>
                            </w:rPr>
                          </w:pPr>
                          <w:r w:rsidRPr="00B56472">
                            <w:rPr>
                              <w:rFonts w:ascii="Times New Roman" w:hAnsi="Times New Roman" w:cs="Times New Roman"/>
                              <w:sz w:val="20"/>
                              <w:szCs w:val="20"/>
                            </w:rPr>
                            <w:t xml:space="preserve">Issue (No.) Month (year)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98C3C" id="_x0000_s1032" style="position:absolute;left:0;text-align:left;margin-left:-3pt;margin-top:-10.25pt;width:387.85pt;height:33.7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4834890,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" adj="-11796480,,5400" path="m4834890,r,428625l,428625e" strokecolor="#0d0d0d" strokeweight=".25pt">
              <v:stroke joinstyle="miter"/>
              <v:formulas/>
              <v:path o:connecttype="custom" o:connectlocs="4925695,0;4925695,428625;0,428625" o:connectangles="0,0,0" textboxrect="0,0,4834890,428625"/>
              <v:textbox>
                <w:txbxContent>
                  <w:p w14:paraId="1F8F8E12" w14:textId="41E9A336" w:rsidR="00850E69" w:rsidRPr="00A54C53" w:rsidRDefault="00850E69" w:rsidP="0084347C">
                    <w:pPr>
                      <w:bidi w:val="0"/>
                      <w:spacing w:line="276" w:lineRule="auto"/>
                      <w:ind w:firstLine="0"/>
                      <w:jc w:val="left"/>
                      <w:rPr>
                        <w:rFonts w:ascii="Times New Roman" w:hAnsi="Times New Roman" w:cs="Times New Roman"/>
                        <w:b/>
                        <w:bCs/>
                        <w:sz w:val="22"/>
                        <w:szCs w:val="22"/>
                      </w:rPr>
                    </w:pPr>
                    <w:r w:rsidRPr="00A54C53">
                      <w:rPr>
                        <w:rFonts w:ascii="Times New Roman" w:hAnsi="Times New Roman" w:cs="Times New Roman"/>
                        <w:b/>
                        <w:bCs/>
                        <w:sz w:val="22"/>
                        <w:szCs w:val="22"/>
                      </w:rPr>
                      <w:t>Political Sciences Journal</w:t>
                    </w:r>
                  </w:p>
                  <w:p w14:paraId="306F69E5" w14:textId="1ACF5DCD" w:rsidR="00A54C53" w:rsidRPr="0084347C" w:rsidRDefault="00B56472" w:rsidP="00B56472">
                    <w:pPr>
                      <w:bidi w:val="0"/>
                      <w:spacing w:line="276" w:lineRule="auto"/>
                      <w:ind w:firstLine="0"/>
                      <w:jc w:val="left"/>
                      <w:rPr>
                        <w:rFonts w:ascii="Times New Roman" w:hAnsi="Times New Roman" w:cs="Times New Roman"/>
                        <w:b/>
                        <w:bCs/>
                        <w:sz w:val="24"/>
                        <w:szCs w:val="24"/>
                      </w:rPr>
                    </w:pPr>
                    <w:r w:rsidRPr="00B56472">
                      <w:rPr>
                        <w:rFonts w:ascii="Times New Roman" w:hAnsi="Times New Roman" w:cs="Times New Roman"/>
                        <w:sz w:val="20"/>
                        <w:szCs w:val="20"/>
                      </w:rPr>
                      <w:t xml:space="preserve">Issue (No.) Month (year)                             </w:t>
                    </w:r>
                  </w:p>
                </w:txbxContent>
              </v:textbox>
              <w10:wrap type="square"/>
            </v:shape>
          </w:pict>
        </mc:Fallback>
      </mc:AlternateContent>
    </w:r>
    <w:r w:rsidR="004B5115" w:rsidRPr="004B5115">
      <w:rPr>
        <w:rFonts w:hint="cs"/>
        <w:sz w:val="2"/>
        <w:szCs w:val="2"/>
        <w:rtl/>
        <w:lang w:bidi="ar-IQ"/>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6B14" w14:textId="3B58B21C" w:rsidR="00E739CF" w:rsidRDefault="00000000">
    <w:pPr>
      <w:pStyle w:val="aa"/>
    </w:pPr>
    <w:r>
      <w:rPr>
        <w:noProof/>
      </w:rPr>
      <w:pict w14:anchorId="54B5B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784927" o:spid="_x0000_s1031" type="#_x0000_t75" style="position:absolute;left:0;text-align:left;margin-left:0;margin-top:0;width:373.8pt;height:352pt;z-index:-251639808;mso-position-horizontal:center;mso-position-horizontal-relative:margin;mso-position-vertical:center;mso-position-vertical-relative:margin" o:allowincell="f">
          <v:imagedata r:id="rId1" o:title="454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13EA194E"/>
    <w:multiLevelType w:val="multilevel"/>
    <w:tmpl w:val="D6F8A05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935D2"/>
    <w:multiLevelType w:val="hybridMultilevel"/>
    <w:tmpl w:val="FFFFFFFF"/>
    <w:styleLink w:val="13"/>
    <w:lvl w:ilvl="0" w:tplc="DD78CAF2">
      <w:start w:val="1"/>
      <w:numFmt w:val="decimal"/>
      <w:lvlText w:val="%1."/>
      <w:lvlJc w:val="left"/>
      <w:pPr>
        <w:ind w:left="56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D05DFA">
      <w:start w:val="1"/>
      <w:numFmt w:val="lowerLetter"/>
      <w:lvlText w:val="%2."/>
      <w:lvlJc w:val="left"/>
      <w:pPr>
        <w:ind w:left="128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CCB8B6">
      <w:start w:val="1"/>
      <w:numFmt w:val="lowerRoman"/>
      <w:lvlText w:val="%3."/>
      <w:lvlJc w:val="left"/>
      <w:pPr>
        <w:ind w:left="2006" w:hanging="4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BAF5B8">
      <w:start w:val="1"/>
      <w:numFmt w:val="decimal"/>
      <w:lvlText w:val="%4."/>
      <w:lvlJc w:val="left"/>
      <w:pPr>
        <w:ind w:left="27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E6E4A6">
      <w:start w:val="1"/>
      <w:numFmt w:val="lowerLetter"/>
      <w:lvlText w:val="%5."/>
      <w:lvlJc w:val="left"/>
      <w:pPr>
        <w:ind w:left="34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6698C6">
      <w:start w:val="1"/>
      <w:numFmt w:val="lowerRoman"/>
      <w:lvlText w:val="%6."/>
      <w:lvlJc w:val="left"/>
      <w:pPr>
        <w:ind w:left="4166" w:hanging="4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9698CE">
      <w:start w:val="1"/>
      <w:numFmt w:val="decimal"/>
      <w:lvlText w:val="%7."/>
      <w:lvlJc w:val="left"/>
      <w:pPr>
        <w:ind w:left="488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B45BD0">
      <w:start w:val="1"/>
      <w:numFmt w:val="lowerLetter"/>
      <w:lvlText w:val="%8."/>
      <w:lvlJc w:val="left"/>
      <w:pPr>
        <w:ind w:left="560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A46F0A">
      <w:start w:val="1"/>
      <w:numFmt w:val="lowerRoman"/>
      <w:lvlText w:val="%9."/>
      <w:lvlJc w:val="left"/>
      <w:pPr>
        <w:ind w:left="6326" w:hanging="4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CA4432F"/>
    <w:multiLevelType w:val="hybridMultilevel"/>
    <w:tmpl w:val="5A60B212"/>
    <w:styleLink w:val="11"/>
    <w:lvl w:ilvl="0" w:tplc="CDE2F09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70C2B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FA54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58AAF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66485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84F8D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8AD08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746D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62194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1791F21"/>
    <w:multiLevelType w:val="hybridMultilevel"/>
    <w:tmpl w:val="F4CA7F6A"/>
    <w:styleLink w:val="21"/>
    <w:lvl w:ilvl="0" w:tplc="90F6AC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20F42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E88E8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BABD2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36D3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7EA42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B65FB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52E0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7E7F9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ACF611E"/>
    <w:multiLevelType w:val="hybridMultilevel"/>
    <w:tmpl w:val="7D1896D8"/>
    <w:lvl w:ilvl="0" w:tplc="9D1494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7B4363"/>
    <w:multiLevelType w:val="hybridMultilevel"/>
    <w:tmpl w:val="FFFFFFFF"/>
    <w:styleLink w:val="12"/>
    <w:lvl w:ilvl="0" w:tplc="C20CD9CA">
      <w:start w:val="1"/>
      <w:numFmt w:val="decimal"/>
      <w:lvlText w:val="%1."/>
      <w:lvlJc w:val="left"/>
      <w:pPr>
        <w:tabs>
          <w:tab w:val="left" w:pos="84"/>
          <w:tab w:val="left" w:pos="84"/>
          <w:tab w:val="num" w:pos="283"/>
        </w:tabs>
        <w:ind w:left="424" w:hanging="4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484FD6">
      <w:start w:val="1"/>
      <w:numFmt w:val="lowerLetter"/>
      <w:lvlText w:val="%2."/>
      <w:lvlJc w:val="left"/>
      <w:pPr>
        <w:tabs>
          <w:tab w:val="left" w:pos="84"/>
          <w:tab w:val="left" w:pos="84"/>
          <w:tab w:val="num" w:pos="1144"/>
        </w:tabs>
        <w:ind w:left="1285" w:hanging="5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90B762">
      <w:start w:val="1"/>
      <w:numFmt w:val="lowerRoman"/>
      <w:lvlText w:val="%3."/>
      <w:lvlJc w:val="left"/>
      <w:pPr>
        <w:tabs>
          <w:tab w:val="left" w:pos="84"/>
          <w:tab w:val="left" w:pos="84"/>
          <w:tab w:val="num" w:pos="1864"/>
        </w:tabs>
        <w:ind w:left="2005" w:hanging="5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24AD0">
      <w:start w:val="1"/>
      <w:numFmt w:val="decimal"/>
      <w:lvlText w:val="%4."/>
      <w:lvlJc w:val="left"/>
      <w:pPr>
        <w:tabs>
          <w:tab w:val="left" w:pos="84"/>
          <w:tab w:val="left" w:pos="84"/>
          <w:tab w:val="num" w:pos="2584"/>
        </w:tabs>
        <w:ind w:left="2725" w:hanging="5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302850">
      <w:start w:val="1"/>
      <w:numFmt w:val="lowerLetter"/>
      <w:lvlText w:val="%5."/>
      <w:lvlJc w:val="left"/>
      <w:pPr>
        <w:tabs>
          <w:tab w:val="left" w:pos="84"/>
          <w:tab w:val="left" w:pos="84"/>
          <w:tab w:val="num" w:pos="3304"/>
        </w:tabs>
        <w:ind w:left="3445" w:hanging="5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2E6740">
      <w:start w:val="1"/>
      <w:numFmt w:val="lowerRoman"/>
      <w:lvlText w:val="%6."/>
      <w:lvlJc w:val="left"/>
      <w:pPr>
        <w:tabs>
          <w:tab w:val="left" w:pos="84"/>
          <w:tab w:val="left" w:pos="84"/>
          <w:tab w:val="num" w:pos="4024"/>
        </w:tabs>
        <w:ind w:left="4165" w:hanging="5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B078A8">
      <w:start w:val="1"/>
      <w:numFmt w:val="decimal"/>
      <w:lvlText w:val="%7."/>
      <w:lvlJc w:val="left"/>
      <w:pPr>
        <w:tabs>
          <w:tab w:val="left" w:pos="84"/>
          <w:tab w:val="left" w:pos="84"/>
          <w:tab w:val="num" w:pos="4744"/>
        </w:tabs>
        <w:ind w:left="4885" w:hanging="5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D01952">
      <w:start w:val="1"/>
      <w:numFmt w:val="lowerLetter"/>
      <w:lvlText w:val="%8."/>
      <w:lvlJc w:val="left"/>
      <w:pPr>
        <w:tabs>
          <w:tab w:val="left" w:pos="84"/>
          <w:tab w:val="left" w:pos="84"/>
          <w:tab w:val="num" w:pos="5464"/>
        </w:tabs>
        <w:ind w:left="5605" w:hanging="5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6284A8">
      <w:start w:val="1"/>
      <w:numFmt w:val="lowerRoman"/>
      <w:lvlText w:val="%9."/>
      <w:lvlJc w:val="left"/>
      <w:pPr>
        <w:tabs>
          <w:tab w:val="left" w:pos="84"/>
          <w:tab w:val="left" w:pos="84"/>
          <w:tab w:val="num" w:pos="6184"/>
        </w:tabs>
        <w:ind w:left="6325" w:hanging="5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B1F2539"/>
    <w:multiLevelType w:val="hybridMultilevel"/>
    <w:tmpl w:val="FFFFFFFF"/>
    <w:styleLink w:val="1"/>
    <w:lvl w:ilvl="0" w:tplc="45A8B9F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40683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BE2FB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D6703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4AA22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862F2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C0CF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6C9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3A2A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2392DFD"/>
    <w:multiLevelType w:val="hybridMultilevel"/>
    <w:tmpl w:val="FFFFFFFF"/>
    <w:styleLink w:val="22"/>
    <w:lvl w:ilvl="0" w:tplc="E6C6C1EA">
      <w:start w:val="1"/>
      <w:numFmt w:val="decimal"/>
      <w:lvlText w:val="%1."/>
      <w:lvlJc w:val="left"/>
      <w:pPr>
        <w:ind w:left="42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E47712">
      <w:start w:val="1"/>
      <w:numFmt w:val="lowerLetter"/>
      <w:lvlText w:val="%2."/>
      <w:lvlJc w:val="left"/>
      <w:pPr>
        <w:ind w:left="114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FE08A2">
      <w:start w:val="1"/>
      <w:numFmt w:val="lowerRoman"/>
      <w:lvlText w:val="%3."/>
      <w:lvlJc w:val="left"/>
      <w:pPr>
        <w:ind w:left="1864" w:hanging="40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AAE646">
      <w:start w:val="1"/>
      <w:numFmt w:val="decimal"/>
      <w:lvlText w:val="%4."/>
      <w:lvlJc w:val="left"/>
      <w:pPr>
        <w:ind w:left="258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8C85D2">
      <w:start w:val="1"/>
      <w:numFmt w:val="lowerLetter"/>
      <w:lvlText w:val="%5."/>
      <w:lvlJc w:val="left"/>
      <w:pPr>
        <w:ind w:left="330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546842">
      <w:start w:val="1"/>
      <w:numFmt w:val="lowerRoman"/>
      <w:lvlText w:val="%6."/>
      <w:lvlJc w:val="left"/>
      <w:pPr>
        <w:ind w:left="4024" w:hanging="40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944D34">
      <w:start w:val="1"/>
      <w:numFmt w:val="decimal"/>
      <w:lvlText w:val="%7."/>
      <w:lvlJc w:val="left"/>
      <w:pPr>
        <w:ind w:left="474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3274C2">
      <w:start w:val="1"/>
      <w:numFmt w:val="lowerLetter"/>
      <w:lvlText w:val="%8."/>
      <w:lvlJc w:val="left"/>
      <w:pPr>
        <w:ind w:left="546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121184">
      <w:start w:val="1"/>
      <w:numFmt w:val="lowerRoman"/>
      <w:lvlText w:val="%9."/>
      <w:lvlJc w:val="left"/>
      <w:pPr>
        <w:ind w:left="6184" w:hanging="40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FBD0EA1"/>
    <w:multiLevelType w:val="hybridMultilevel"/>
    <w:tmpl w:val="FFFFFFFF"/>
    <w:styleLink w:val="23"/>
    <w:lvl w:ilvl="0" w:tplc="CA22208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E89BB0">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B2F4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349EF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4298A">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7C34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3438A2">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1C6A1A">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5093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726341E"/>
    <w:multiLevelType w:val="multilevel"/>
    <w:tmpl w:val="43CC6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Simplified Arabic" w:hAnsi="Simplified Arabic" w:cs="Simplified Arabic"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88317">
    <w:abstractNumId w:val="12"/>
  </w:num>
  <w:num w:numId="2" w16cid:durableId="270674748">
    <w:abstractNumId w:val="14"/>
  </w:num>
  <w:num w:numId="3" w16cid:durableId="828836261">
    <w:abstractNumId w:val="8"/>
  </w:num>
  <w:num w:numId="4" w16cid:durableId="1001856808">
    <w:abstractNumId w:val="9"/>
  </w:num>
  <w:num w:numId="5" w16cid:durableId="1777098523">
    <w:abstractNumId w:val="11"/>
  </w:num>
  <w:num w:numId="6" w16cid:durableId="1966885539">
    <w:abstractNumId w:val="7"/>
  </w:num>
  <w:num w:numId="7" w16cid:durableId="2057387017">
    <w:abstractNumId w:val="13"/>
  </w:num>
  <w:num w:numId="8" w16cid:durableId="1600526573">
    <w:abstractNumId w:val="5"/>
  </w:num>
  <w:num w:numId="9" w16cid:durableId="1269778873">
    <w:abstractNumId w:val="3"/>
  </w:num>
  <w:num w:numId="10" w16cid:durableId="747728919">
    <w:abstractNumId w:val="2"/>
  </w:num>
  <w:num w:numId="11" w16cid:durableId="2042903019">
    <w:abstractNumId w:val="4"/>
  </w:num>
  <w:num w:numId="12" w16cid:durableId="518392019">
    <w:abstractNumId w:val="1"/>
  </w:num>
  <w:num w:numId="13" w16cid:durableId="62719990">
    <w:abstractNumId w:val="0"/>
  </w:num>
  <w:num w:numId="14" w16cid:durableId="1407992485">
    <w:abstractNumId w:val="10"/>
  </w:num>
  <w:num w:numId="15" w16cid:durableId="1294941516">
    <w:abstractNumId w:val="6"/>
  </w:num>
  <w:num w:numId="16" w16cid:durableId="119978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ar-IQ"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IQ" w:vendorID="64" w:dllVersion="4096" w:nlCheck="1" w:checkStyle="0"/>
  <w:activeWritingStyle w:appName="MSWord" w:lang="en-GB" w:vendorID="64" w:dllVersion="4096" w:nlCheck="1" w:checkStyle="0"/>
  <w:activeWritingStyle w:appName="MSWord" w:lang="ar-KW" w:vendorID="64" w:dllVersion="4096" w:nlCheck="1" w:checkStyle="0"/>
  <w:activeWritingStyle w:appName="MSWord" w:lang="ar-KW" w:vendorID="64" w:dllVersion="6" w:nlCheck="1" w:checkStyle="0"/>
  <w:activeWritingStyle w:appName="MSWord" w:lang="ar-DZ" w:vendorID="64" w:dllVersion="4096" w:nlCheck="1" w:checkStyle="0"/>
  <w:activeWritingStyle w:appName="MSWord" w:lang="ar-EG" w:vendorID="64" w:dllVersion="4096" w:nlCheck="1" w:checkStyle="0"/>
  <w:activeWritingStyle w:appName="MSWord" w:lang="ar-MA" w:vendorID="64" w:dllVersion="4096" w:nlCheck="1" w:checkStyle="0"/>
  <w:activeWritingStyle w:appName="MSWord" w:lang="fr-FR" w:vendorID="64" w:dllVersion="4096" w:nlCheck="1" w:checkStyle="0"/>
  <w:proofState w:spelling="clean" w:grammar="clean"/>
  <w:defaultTabStop w:val="720"/>
  <w:evenAndOddHeaders/>
  <w:characterSpacingControl w:val="doNotCompress"/>
  <w:hdrShapeDefaults>
    <o:shapedefaults v:ext="edit" spidmax="2050"/>
    <o:shapelayout v:ext="edit">
      <o:idmap v:ext="edit" data="1"/>
    </o:shapelayout>
  </w:hdrShapeDefaults>
  <w:footnotePr>
    <w:numRestart w:val="eachSect"/>
    <w:footnote w:id="-1"/>
    <w:footnote w:id="0"/>
    <w:footnote w:id="1"/>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3tDC1NDI0MzQzNTBU0lEKTi0uzszPAykwrAUAc1yj0CwAAAA="/>
  </w:docVars>
  <w:rsids>
    <w:rsidRoot w:val="005223DD"/>
    <w:rsid w:val="00000515"/>
    <w:rsid w:val="00001125"/>
    <w:rsid w:val="00001F31"/>
    <w:rsid w:val="00003D2C"/>
    <w:rsid w:val="0000633D"/>
    <w:rsid w:val="00006DE4"/>
    <w:rsid w:val="0001006B"/>
    <w:rsid w:val="0001087B"/>
    <w:rsid w:val="00012300"/>
    <w:rsid w:val="00012303"/>
    <w:rsid w:val="00012908"/>
    <w:rsid w:val="00012E3C"/>
    <w:rsid w:val="00012F5F"/>
    <w:rsid w:val="00013257"/>
    <w:rsid w:val="000144D9"/>
    <w:rsid w:val="00014686"/>
    <w:rsid w:val="00014BD7"/>
    <w:rsid w:val="00014DE5"/>
    <w:rsid w:val="00014FCC"/>
    <w:rsid w:val="0001593C"/>
    <w:rsid w:val="000169AD"/>
    <w:rsid w:val="00017375"/>
    <w:rsid w:val="00017975"/>
    <w:rsid w:val="00020CE5"/>
    <w:rsid w:val="000226BC"/>
    <w:rsid w:val="00022EC6"/>
    <w:rsid w:val="00023BC7"/>
    <w:rsid w:val="0002567F"/>
    <w:rsid w:val="000267F2"/>
    <w:rsid w:val="00027A3E"/>
    <w:rsid w:val="00027AED"/>
    <w:rsid w:val="0003006B"/>
    <w:rsid w:val="00032BE2"/>
    <w:rsid w:val="0003643C"/>
    <w:rsid w:val="000371DD"/>
    <w:rsid w:val="00037CAD"/>
    <w:rsid w:val="00041200"/>
    <w:rsid w:val="000424E4"/>
    <w:rsid w:val="000440B2"/>
    <w:rsid w:val="00044247"/>
    <w:rsid w:val="00045EB4"/>
    <w:rsid w:val="00046402"/>
    <w:rsid w:val="00047B28"/>
    <w:rsid w:val="0005142E"/>
    <w:rsid w:val="00051750"/>
    <w:rsid w:val="00052949"/>
    <w:rsid w:val="000529EF"/>
    <w:rsid w:val="00053325"/>
    <w:rsid w:val="00053BDF"/>
    <w:rsid w:val="00055DD8"/>
    <w:rsid w:val="000563F5"/>
    <w:rsid w:val="00056B03"/>
    <w:rsid w:val="00061939"/>
    <w:rsid w:val="0006241A"/>
    <w:rsid w:val="00064775"/>
    <w:rsid w:val="00064A73"/>
    <w:rsid w:val="00064FDB"/>
    <w:rsid w:val="0006512A"/>
    <w:rsid w:val="00066C3C"/>
    <w:rsid w:val="0006723F"/>
    <w:rsid w:val="00070D7C"/>
    <w:rsid w:val="00073756"/>
    <w:rsid w:val="0007558C"/>
    <w:rsid w:val="0007574B"/>
    <w:rsid w:val="00076378"/>
    <w:rsid w:val="0007714E"/>
    <w:rsid w:val="00082CF9"/>
    <w:rsid w:val="00083413"/>
    <w:rsid w:val="00083EE1"/>
    <w:rsid w:val="000845B5"/>
    <w:rsid w:val="00085E7B"/>
    <w:rsid w:val="000867FC"/>
    <w:rsid w:val="00090DE7"/>
    <w:rsid w:val="000910F9"/>
    <w:rsid w:val="000939D3"/>
    <w:rsid w:val="00095EBB"/>
    <w:rsid w:val="000962D7"/>
    <w:rsid w:val="00096FB2"/>
    <w:rsid w:val="000A08D4"/>
    <w:rsid w:val="000A2372"/>
    <w:rsid w:val="000A3C21"/>
    <w:rsid w:val="000A5077"/>
    <w:rsid w:val="000A515D"/>
    <w:rsid w:val="000A5BA3"/>
    <w:rsid w:val="000B2E7E"/>
    <w:rsid w:val="000C0888"/>
    <w:rsid w:val="000C1E83"/>
    <w:rsid w:val="000C3068"/>
    <w:rsid w:val="000C3623"/>
    <w:rsid w:val="000C3B80"/>
    <w:rsid w:val="000C465A"/>
    <w:rsid w:val="000C4710"/>
    <w:rsid w:val="000C4F2C"/>
    <w:rsid w:val="000C51F2"/>
    <w:rsid w:val="000C6B60"/>
    <w:rsid w:val="000C75BA"/>
    <w:rsid w:val="000D00A6"/>
    <w:rsid w:val="000D018D"/>
    <w:rsid w:val="000D1B5B"/>
    <w:rsid w:val="000D1D27"/>
    <w:rsid w:val="000D47E9"/>
    <w:rsid w:val="000D4A90"/>
    <w:rsid w:val="000D7011"/>
    <w:rsid w:val="000D72E1"/>
    <w:rsid w:val="000D7C64"/>
    <w:rsid w:val="000E1F97"/>
    <w:rsid w:val="000E2ACF"/>
    <w:rsid w:val="000E3D07"/>
    <w:rsid w:val="000E4B32"/>
    <w:rsid w:val="000E4DB2"/>
    <w:rsid w:val="000E54C2"/>
    <w:rsid w:val="000E54F0"/>
    <w:rsid w:val="000E5946"/>
    <w:rsid w:val="000E5C50"/>
    <w:rsid w:val="000E6533"/>
    <w:rsid w:val="000E687A"/>
    <w:rsid w:val="000F18A0"/>
    <w:rsid w:val="000F2245"/>
    <w:rsid w:val="000F2B4F"/>
    <w:rsid w:val="000F3776"/>
    <w:rsid w:val="000F4367"/>
    <w:rsid w:val="000F4826"/>
    <w:rsid w:val="000F4B1E"/>
    <w:rsid w:val="000F5672"/>
    <w:rsid w:val="000F6663"/>
    <w:rsid w:val="000F6C41"/>
    <w:rsid w:val="000F74A3"/>
    <w:rsid w:val="000F74D8"/>
    <w:rsid w:val="0010053C"/>
    <w:rsid w:val="001016A8"/>
    <w:rsid w:val="00105680"/>
    <w:rsid w:val="0010615C"/>
    <w:rsid w:val="00106EEB"/>
    <w:rsid w:val="001072F8"/>
    <w:rsid w:val="001104D3"/>
    <w:rsid w:val="00111356"/>
    <w:rsid w:val="0011151A"/>
    <w:rsid w:val="0011281F"/>
    <w:rsid w:val="00114C0D"/>
    <w:rsid w:val="0011582C"/>
    <w:rsid w:val="00115BE1"/>
    <w:rsid w:val="00117A07"/>
    <w:rsid w:val="00123C03"/>
    <w:rsid w:val="00125182"/>
    <w:rsid w:val="00125612"/>
    <w:rsid w:val="00126776"/>
    <w:rsid w:val="00130C36"/>
    <w:rsid w:val="001319DE"/>
    <w:rsid w:val="00131CAA"/>
    <w:rsid w:val="00131CD6"/>
    <w:rsid w:val="00131F67"/>
    <w:rsid w:val="001339AE"/>
    <w:rsid w:val="00133DE0"/>
    <w:rsid w:val="00133E21"/>
    <w:rsid w:val="00134ABB"/>
    <w:rsid w:val="001374EF"/>
    <w:rsid w:val="00140212"/>
    <w:rsid w:val="001448C6"/>
    <w:rsid w:val="00144DB3"/>
    <w:rsid w:val="0014590C"/>
    <w:rsid w:val="00145F9C"/>
    <w:rsid w:val="00146E96"/>
    <w:rsid w:val="001503CD"/>
    <w:rsid w:val="00150E10"/>
    <w:rsid w:val="0015146F"/>
    <w:rsid w:val="0015175D"/>
    <w:rsid w:val="0015654C"/>
    <w:rsid w:val="00160D40"/>
    <w:rsid w:val="00165034"/>
    <w:rsid w:val="00165B2B"/>
    <w:rsid w:val="001708CA"/>
    <w:rsid w:val="00170B2D"/>
    <w:rsid w:val="00170CD3"/>
    <w:rsid w:val="00170EDD"/>
    <w:rsid w:val="001717B3"/>
    <w:rsid w:val="00171AC3"/>
    <w:rsid w:val="0017223F"/>
    <w:rsid w:val="00176567"/>
    <w:rsid w:val="001772E1"/>
    <w:rsid w:val="001808A1"/>
    <w:rsid w:val="0018137B"/>
    <w:rsid w:val="001817A6"/>
    <w:rsid w:val="00183102"/>
    <w:rsid w:val="00184416"/>
    <w:rsid w:val="0018456E"/>
    <w:rsid w:val="00185270"/>
    <w:rsid w:val="00191BC5"/>
    <w:rsid w:val="00194961"/>
    <w:rsid w:val="0019762D"/>
    <w:rsid w:val="00197F4F"/>
    <w:rsid w:val="001A169F"/>
    <w:rsid w:val="001A2002"/>
    <w:rsid w:val="001A4E9C"/>
    <w:rsid w:val="001A50AD"/>
    <w:rsid w:val="001A76BF"/>
    <w:rsid w:val="001B22E7"/>
    <w:rsid w:val="001B2BF4"/>
    <w:rsid w:val="001B3045"/>
    <w:rsid w:val="001B3F2F"/>
    <w:rsid w:val="001B5EC8"/>
    <w:rsid w:val="001B5FE6"/>
    <w:rsid w:val="001B747B"/>
    <w:rsid w:val="001C0A86"/>
    <w:rsid w:val="001C3C4A"/>
    <w:rsid w:val="001C45DF"/>
    <w:rsid w:val="001C4663"/>
    <w:rsid w:val="001C4C76"/>
    <w:rsid w:val="001C5756"/>
    <w:rsid w:val="001C5C28"/>
    <w:rsid w:val="001C6FDA"/>
    <w:rsid w:val="001C78AD"/>
    <w:rsid w:val="001D039F"/>
    <w:rsid w:val="001D04FA"/>
    <w:rsid w:val="001D0634"/>
    <w:rsid w:val="001D35F3"/>
    <w:rsid w:val="001D3793"/>
    <w:rsid w:val="001D49AB"/>
    <w:rsid w:val="001D507E"/>
    <w:rsid w:val="001D655B"/>
    <w:rsid w:val="001D6E86"/>
    <w:rsid w:val="001E1717"/>
    <w:rsid w:val="001E3B83"/>
    <w:rsid w:val="001E44E6"/>
    <w:rsid w:val="001E4B7F"/>
    <w:rsid w:val="001E53AA"/>
    <w:rsid w:val="001E6FBC"/>
    <w:rsid w:val="001E714A"/>
    <w:rsid w:val="001E71E5"/>
    <w:rsid w:val="001E7482"/>
    <w:rsid w:val="001F040F"/>
    <w:rsid w:val="001F1498"/>
    <w:rsid w:val="001F4EF9"/>
    <w:rsid w:val="001F6228"/>
    <w:rsid w:val="00200AD0"/>
    <w:rsid w:val="00202F56"/>
    <w:rsid w:val="00203462"/>
    <w:rsid w:val="00203760"/>
    <w:rsid w:val="002072F2"/>
    <w:rsid w:val="00207625"/>
    <w:rsid w:val="00212BD4"/>
    <w:rsid w:val="00212DA6"/>
    <w:rsid w:val="00213DC4"/>
    <w:rsid w:val="00214028"/>
    <w:rsid w:val="0021493B"/>
    <w:rsid w:val="00216166"/>
    <w:rsid w:val="0021731D"/>
    <w:rsid w:val="00217428"/>
    <w:rsid w:val="0021742F"/>
    <w:rsid w:val="00217AC4"/>
    <w:rsid w:val="002253B8"/>
    <w:rsid w:val="002269F1"/>
    <w:rsid w:val="00226DBA"/>
    <w:rsid w:val="00226E47"/>
    <w:rsid w:val="002314D7"/>
    <w:rsid w:val="002315E7"/>
    <w:rsid w:val="002326DA"/>
    <w:rsid w:val="0023412E"/>
    <w:rsid w:val="00234C18"/>
    <w:rsid w:val="00234CD1"/>
    <w:rsid w:val="002355F8"/>
    <w:rsid w:val="0024004A"/>
    <w:rsid w:val="0024053B"/>
    <w:rsid w:val="002414D2"/>
    <w:rsid w:val="00243F8C"/>
    <w:rsid w:val="00244A1D"/>
    <w:rsid w:val="002454E2"/>
    <w:rsid w:val="00245911"/>
    <w:rsid w:val="00246520"/>
    <w:rsid w:val="00250FBE"/>
    <w:rsid w:val="002510F7"/>
    <w:rsid w:val="00251828"/>
    <w:rsid w:val="002519DE"/>
    <w:rsid w:val="00252FA4"/>
    <w:rsid w:val="00252FB3"/>
    <w:rsid w:val="00257691"/>
    <w:rsid w:val="002601BA"/>
    <w:rsid w:val="00262C8E"/>
    <w:rsid w:val="00263A0B"/>
    <w:rsid w:val="002643F8"/>
    <w:rsid w:val="00264893"/>
    <w:rsid w:val="00264FEC"/>
    <w:rsid w:val="00266593"/>
    <w:rsid w:val="00266E00"/>
    <w:rsid w:val="00267244"/>
    <w:rsid w:val="00267720"/>
    <w:rsid w:val="002713D6"/>
    <w:rsid w:val="0027236B"/>
    <w:rsid w:val="002725CB"/>
    <w:rsid w:val="00272F42"/>
    <w:rsid w:val="0027458B"/>
    <w:rsid w:val="0027612A"/>
    <w:rsid w:val="0027688A"/>
    <w:rsid w:val="00276CD5"/>
    <w:rsid w:val="00276EFF"/>
    <w:rsid w:val="00277547"/>
    <w:rsid w:val="0027793C"/>
    <w:rsid w:val="00277F0B"/>
    <w:rsid w:val="00280E3B"/>
    <w:rsid w:val="00280FA4"/>
    <w:rsid w:val="0028335B"/>
    <w:rsid w:val="00283F7B"/>
    <w:rsid w:val="002840B2"/>
    <w:rsid w:val="00284215"/>
    <w:rsid w:val="002865F0"/>
    <w:rsid w:val="00286C49"/>
    <w:rsid w:val="002907D1"/>
    <w:rsid w:val="002908F0"/>
    <w:rsid w:val="00290A48"/>
    <w:rsid w:val="00291FE1"/>
    <w:rsid w:val="00292E37"/>
    <w:rsid w:val="00293141"/>
    <w:rsid w:val="00294E02"/>
    <w:rsid w:val="002954FB"/>
    <w:rsid w:val="00296AE5"/>
    <w:rsid w:val="00297C85"/>
    <w:rsid w:val="002A0BBE"/>
    <w:rsid w:val="002A25AB"/>
    <w:rsid w:val="002A4C7E"/>
    <w:rsid w:val="002A5D21"/>
    <w:rsid w:val="002B17EB"/>
    <w:rsid w:val="002B181D"/>
    <w:rsid w:val="002B26BD"/>
    <w:rsid w:val="002B3E85"/>
    <w:rsid w:val="002B53C1"/>
    <w:rsid w:val="002C00AD"/>
    <w:rsid w:val="002C0A69"/>
    <w:rsid w:val="002C0CD4"/>
    <w:rsid w:val="002C1BAB"/>
    <w:rsid w:val="002C1BBD"/>
    <w:rsid w:val="002C2938"/>
    <w:rsid w:val="002C2998"/>
    <w:rsid w:val="002C354B"/>
    <w:rsid w:val="002C4932"/>
    <w:rsid w:val="002C4961"/>
    <w:rsid w:val="002C5E33"/>
    <w:rsid w:val="002D1A47"/>
    <w:rsid w:val="002D2043"/>
    <w:rsid w:val="002D2DBB"/>
    <w:rsid w:val="002D2FA2"/>
    <w:rsid w:val="002D4704"/>
    <w:rsid w:val="002D4950"/>
    <w:rsid w:val="002D4FA9"/>
    <w:rsid w:val="002D7A4C"/>
    <w:rsid w:val="002D7A6F"/>
    <w:rsid w:val="002D7C1E"/>
    <w:rsid w:val="002E3F58"/>
    <w:rsid w:val="002E6821"/>
    <w:rsid w:val="002E734A"/>
    <w:rsid w:val="002E7FE3"/>
    <w:rsid w:val="002F08BC"/>
    <w:rsid w:val="002F0CCB"/>
    <w:rsid w:val="002F0F3E"/>
    <w:rsid w:val="002F169C"/>
    <w:rsid w:val="002F24A4"/>
    <w:rsid w:val="002F52AE"/>
    <w:rsid w:val="002F6C41"/>
    <w:rsid w:val="002F78CE"/>
    <w:rsid w:val="002F7928"/>
    <w:rsid w:val="00300063"/>
    <w:rsid w:val="00305B8E"/>
    <w:rsid w:val="00305BD9"/>
    <w:rsid w:val="0030637F"/>
    <w:rsid w:val="00310687"/>
    <w:rsid w:val="0031246E"/>
    <w:rsid w:val="00313DD8"/>
    <w:rsid w:val="00313EA0"/>
    <w:rsid w:val="003145BD"/>
    <w:rsid w:val="0031503B"/>
    <w:rsid w:val="00316038"/>
    <w:rsid w:val="003166B8"/>
    <w:rsid w:val="00317061"/>
    <w:rsid w:val="00317B19"/>
    <w:rsid w:val="003212A2"/>
    <w:rsid w:val="00321777"/>
    <w:rsid w:val="00322A11"/>
    <w:rsid w:val="00322BBE"/>
    <w:rsid w:val="0032366A"/>
    <w:rsid w:val="003243D0"/>
    <w:rsid w:val="00327A7C"/>
    <w:rsid w:val="00330280"/>
    <w:rsid w:val="00330413"/>
    <w:rsid w:val="0033080E"/>
    <w:rsid w:val="00331F87"/>
    <w:rsid w:val="00334BC1"/>
    <w:rsid w:val="00336F20"/>
    <w:rsid w:val="003429C6"/>
    <w:rsid w:val="003430FE"/>
    <w:rsid w:val="00344478"/>
    <w:rsid w:val="00344BA8"/>
    <w:rsid w:val="0034726C"/>
    <w:rsid w:val="003479ED"/>
    <w:rsid w:val="0035041B"/>
    <w:rsid w:val="003541D8"/>
    <w:rsid w:val="00354754"/>
    <w:rsid w:val="00362965"/>
    <w:rsid w:val="00362B7A"/>
    <w:rsid w:val="00362B9D"/>
    <w:rsid w:val="00363452"/>
    <w:rsid w:val="003637C4"/>
    <w:rsid w:val="00367865"/>
    <w:rsid w:val="00367B2F"/>
    <w:rsid w:val="00370098"/>
    <w:rsid w:val="003710D6"/>
    <w:rsid w:val="003726C0"/>
    <w:rsid w:val="00373AE1"/>
    <w:rsid w:val="00373AFC"/>
    <w:rsid w:val="003770C3"/>
    <w:rsid w:val="00380374"/>
    <w:rsid w:val="00380578"/>
    <w:rsid w:val="00381170"/>
    <w:rsid w:val="00382492"/>
    <w:rsid w:val="00386E77"/>
    <w:rsid w:val="00387B60"/>
    <w:rsid w:val="00387F92"/>
    <w:rsid w:val="00390216"/>
    <w:rsid w:val="00390AD1"/>
    <w:rsid w:val="0039165B"/>
    <w:rsid w:val="00391E1A"/>
    <w:rsid w:val="00391F94"/>
    <w:rsid w:val="0039236B"/>
    <w:rsid w:val="00393066"/>
    <w:rsid w:val="0039596E"/>
    <w:rsid w:val="00397FDD"/>
    <w:rsid w:val="003A0041"/>
    <w:rsid w:val="003A05A6"/>
    <w:rsid w:val="003A1EE8"/>
    <w:rsid w:val="003A2E08"/>
    <w:rsid w:val="003A3159"/>
    <w:rsid w:val="003A35D1"/>
    <w:rsid w:val="003A45C7"/>
    <w:rsid w:val="003A5272"/>
    <w:rsid w:val="003A5A06"/>
    <w:rsid w:val="003A699F"/>
    <w:rsid w:val="003A734B"/>
    <w:rsid w:val="003B0569"/>
    <w:rsid w:val="003B176F"/>
    <w:rsid w:val="003B1B9D"/>
    <w:rsid w:val="003B272C"/>
    <w:rsid w:val="003B3730"/>
    <w:rsid w:val="003B3FD3"/>
    <w:rsid w:val="003B57D3"/>
    <w:rsid w:val="003B74FD"/>
    <w:rsid w:val="003B7C76"/>
    <w:rsid w:val="003C1039"/>
    <w:rsid w:val="003C1FE4"/>
    <w:rsid w:val="003C24DB"/>
    <w:rsid w:val="003C3600"/>
    <w:rsid w:val="003C3C4F"/>
    <w:rsid w:val="003C458C"/>
    <w:rsid w:val="003C4D60"/>
    <w:rsid w:val="003D152E"/>
    <w:rsid w:val="003D1A40"/>
    <w:rsid w:val="003D1E09"/>
    <w:rsid w:val="003D37C2"/>
    <w:rsid w:val="003D452C"/>
    <w:rsid w:val="003D4D79"/>
    <w:rsid w:val="003D6B0E"/>
    <w:rsid w:val="003D752F"/>
    <w:rsid w:val="003E0B2A"/>
    <w:rsid w:val="003E0DB4"/>
    <w:rsid w:val="003E263B"/>
    <w:rsid w:val="003E27BF"/>
    <w:rsid w:val="003E469E"/>
    <w:rsid w:val="003E5FA5"/>
    <w:rsid w:val="003E6C7D"/>
    <w:rsid w:val="003E7F7B"/>
    <w:rsid w:val="003F18FF"/>
    <w:rsid w:val="003F1BBC"/>
    <w:rsid w:val="003F2E27"/>
    <w:rsid w:val="003F31AC"/>
    <w:rsid w:val="003F3742"/>
    <w:rsid w:val="003F50A2"/>
    <w:rsid w:val="003F5780"/>
    <w:rsid w:val="003F5D08"/>
    <w:rsid w:val="003F62FF"/>
    <w:rsid w:val="003F660A"/>
    <w:rsid w:val="003F6D63"/>
    <w:rsid w:val="003F72EA"/>
    <w:rsid w:val="00400D53"/>
    <w:rsid w:val="004035D2"/>
    <w:rsid w:val="004038ED"/>
    <w:rsid w:val="00405663"/>
    <w:rsid w:val="004072FF"/>
    <w:rsid w:val="004102B6"/>
    <w:rsid w:val="00412223"/>
    <w:rsid w:val="00412554"/>
    <w:rsid w:val="0041373B"/>
    <w:rsid w:val="0041593E"/>
    <w:rsid w:val="00417BF6"/>
    <w:rsid w:val="00421A40"/>
    <w:rsid w:val="00422EC6"/>
    <w:rsid w:val="00426DC8"/>
    <w:rsid w:val="00427404"/>
    <w:rsid w:val="00427A7E"/>
    <w:rsid w:val="004310A8"/>
    <w:rsid w:val="00432295"/>
    <w:rsid w:val="00432BE4"/>
    <w:rsid w:val="0043336D"/>
    <w:rsid w:val="004334B7"/>
    <w:rsid w:val="00435652"/>
    <w:rsid w:val="00435C19"/>
    <w:rsid w:val="00437931"/>
    <w:rsid w:val="004413AA"/>
    <w:rsid w:val="00441EBA"/>
    <w:rsid w:val="004433C7"/>
    <w:rsid w:val="0044430F"/>
    <w:rsid w:val="00444D21"/>
    <w:rsid w:val="00451525"/>
    <w:rsid w:val="00452A88"/>
    <w:rsid w:val="00454AFE"/>
    <w:rsid w:val="00455604"/>
    <w:rsid w:val="00456F5A"/>
    <w:rsid w:val="0045782F"/>
    <w:rsid w:val="00460645"/>
    <w:rsid w:val="00460AE5"/>
    <w:rsid w:val="00461D62"/>
    <w:rsid w:val="004631F5"/>
    <w:rsid w:val="00463FF7"/>
    <w:rsid w:val="004641F3"/>
    <w:rsid w:val="00464CB7"/>
    <w:rsid w:val="0046607F"/>
    <w:rsid w:val="00467E6A"/>
    <w:rsid w:val="00467F0E"/>
    <w:rsid w:val="00472771"/>
    <w:rsid w:val="0047332B"/>
    <w:rsid w:val="004745D7"/>
    <w:rsid w:val="0047593F"/>
    <w:rsid w:val="00481AF0"/>
    <w:rsid w:val="004823F4"/>
    <w:rsid w:val="00482681"/>
    <w:rsid w:val="004833B2"/>
    <w:rsid w:val="0048615E"/>
    <w:rsid w:val="00486220"/>
    <w:rsid w:val="00486EC6"/>
    <w:rsid w:val="00490651"/>
    <w:rsid w:val="0049197D"/>
    <w:rsid w:val="00491BB6"/>
    <w:rsid w:val="00492D65"/>
    <w:rsid w:val="00494996"/>
    <w:rsid w:val="00495100"/>
    <w:rsid w:val="004959F3"/>
    <w:rsid w:val="00496700"/>
    <w:rsid w:val="004A0118"/>
    <w:rsid w:val="004A0B19"/>
    <w:rsid w:val="004A120E"/>
    <w:rsid w:val="004A1E62"/>
    <w:rsid w:val="004A36F4"/>
    <w:rsid w:val="004A4405"/>
    <w:rsid w:val="004B03F0"/>
    <w:rsid w:val="004B4305"/>
    <w:rsid w:val="004B4CE8"/>
    <w:rsid w:val="004B5115"/>
    <w:rsid w:val="004B7CB6"/>
    <w:rsid w:val="004C3643"/>
    <w:rsid w:val="004C5E3E"/>
    <w:rsid w:val="004C6200"/>
    <w:rsid w:val="004C7520"/>
    <w:rsid w:val="004D0451"/>
    <w:rsid w:val="004D08A7"/>
    <w:rsid w:val="004D0F03"/>
    <w:rsid w:val="004D1106"/>
    <w:rsid w:val="004D1CB3"/>
    <w:rsid w:val="004D1D5E"/>
    <w:rsid w:val="004D267F"/>
    <w:rsid w:val="004D4E95"/>
    <w:rsid w:val="004D6325"/>
    <w:rsid w:val="004D6F3A"/>
    <w:rsid w:val="004E05FA"/>
    <w:rsid w:val="004E0C1E"/>
    <w:rsid w:val="004E2202"/>
    <w:rsid w:val="004E3089"/>
    <w:rsid w:val="004E3449"/>
    <w:rsid w:val="004E51A5"/>
    <w:rsid w:val="004E68F9"/>
    <w:rsid w:val="004F000A"/>
    <w:rsid w:val="004F0685"/>
    <w:rsid w:val="004F0A3C"/>
    <w:rsid w:val="004F49E3"/>
    <w:rsid w:val="004F4EB5"/>
    <w:rsid w:val="004F5322"/>
    <w:rsid w:val="004F6518"/>
    <w:rsid w:val="004F7A8A"/>
    <w:rsid w:val="00501AD4"/>
    <w:rsid w:val="0050248E"/>
    <w:rsid w:val="00502D1A"/>
    <w:rsid w:val="00505804"/>
    <w:rsid w:val="00505946"/>
    <w:rsid w:val="00506698"/>
    <w:rsid w:val="00510424"/>
    <w:rsid w:val="0051061A"/>
    <w:rsid w:val="005108DB"/>
    <w:rsid w:val="005119B8"/>
    <w:rsid w:val="00512472"/>
    <w:rsid w:val="00513EB1"/>
    <w:rsid w:val="005147A9"/>
    <w:rsid w:val="00514908"/>
    <w:rsid w:val="005161F9"/>
    <w:rsid w:val="005162EE"/>
    <w:rsid w:val="00520BDC"/>
    <w:rsid w:val="005214C3"/>
    <w:rsid w:val="005223DD"/>
    <w:rsid w:val="00522465"/>
    <w:rsid w:val="005241D8"/>
    <w:rsid w:val="00525D9B"/>
    <w:rsid w:val="0052639C"/>
    <w:rsid w:val="00527582"/>
    <w:rsid w:val="00531676"/>
    <w:rsid w:val="00533B07"/>
    <w:rsid w:val="005350E5"/>
    <w:rsid w:val="005356A5"/>
    <w:rsid w:val="00540A4E"/>
    <w:rsid w:val="00541467"/>
    <w:rsid w:val="005430F9"/>
    <w:rsid w:val="00543F08"/>
    <w:rsid w:val="00550ADF"/>
    <w:rsid w:val="00551A02"/>
    <w:rsid w:val="00552A8D"/>
    <w:rsid w:val="00552E57"/>
    <w:rsid w:val="00553948"/>
    <w:rsid w:val="00557DE2"/>
    <w:rsid w:val="00561737"/>
    <w:rsid w:val="005623E7"/>
    <w:rsid w:val="005643AC"/>
    <w:rsid w:val="00564A1F"/>
    <w:rsid w:val="005651F6"/>
    <w:rsid w:val="0056547E"/>
    <w:rsid w:val="0057127D"/>
    <w:rsid w:val="00572DAB"/>
    <w:rsid w:val="00573126"/>
    <w:rsid w:val="00573C1C"/>
    <w:rsid w:val="00574958"/>
    <w:rsid w:val="005761ED"/>
    <w:rsid w:val="00577D4E"/>
    <w:rsid w:val="00580B60"/>
    <w:rsid w:val="00581E30"/>
    <w:rsid w:val="005835D4"/>
    <w:rsid w:val="00584A77"/>
    <w:rsid w:val="0058545A"/>
    <w:rsid w:val="0058648F"/>
    <w:rsid w:val="00586673"/>
    <w:rsid w:val="00590C6D"/>
    <w:rsid w:val="0059278E"/>
    <w:rsid w:val="00593B98"/>
    <w:rsid w:val="0059579C"/>
    <w:rsid w:val="005A20A8"/>
    <w:rsid w:val="005A2197"/>
    <w:rsid w:val="005A27C8"/>
    <w:rsid w:val="005A343E"/>
    <w:rsid w:val="005A3C54"/>
    <w:rsid w:val="005A3DB5"/>
    <w:rsid w:val="005A497F"/>
    <w:rsid w:val="005A4ADF"/>
    <w:rsid w:val="005B027F"/>
    <w:rsid w:val="005B2E3B"/>
    <w:rsid w:val="005B353A"/>
    <w:rsid w:val="005B3C16"/>
    <w:rsid w:val="005B540F"/>
    <w:rsid w:val="005B5925"/>
    <w:rsid w:val="005C2C64"/>
    <w:rsid w:val="005C4182"/>
    <w:rsid w:val="005C4288"/>
    <w:rsid w:val="005C5D20"/>
    <w:rsid w:val="005C6781"/>
    <w:rsid w:val="005D16CE"/>
    <w:rsid w:val="005D1F93"/>
    <w:rsid w:val="005D2546"/>
    <w:rsid w:val="005D2921"/>
    <w:rsid w:val="005D3718"/>
    <w:rsid w:val="005D37A9"/>
    <w:rsid w:val="005D397B"/>
    <w:rsid w:val="005D4663"/>
    <w:rsid w:val="005D4890"/>
    <w:rsid w:val="005D756A"/>
    <w:rsid w:val="005E1F84"/>
    <w:rsid w:val="005E5837"/>
    <w:rsid w:val="005E7331"/>
    <w:rsid w:val="005E7725"/>
    <w:rsid w:val="005E7900"/>
    <w:rsid w:val="005F11C8"/>
    <w:rsid w:val="005F11D3"/>
    <w:rsid w:val="005F1485"/>
    <w:rsid w:val="005F3198"/>
    <w:rsid w:val="005F540C"/>
    <w:rsid w:val="005F60C8"/>
    <w:rsid w:val="005F6D36"/>
    <w:rsid w:val="006009B6"/>
    <w:rsid w:val="00600ED4"/>
    <w:rsid w:val="0060250C"/>
    <w:rsid w:val="0060598B"/>
    <w:rsid w:val="006069FC"/>
    <w:rsid w:val="006079A4"/>
    <w:rsid w:val="0061086C"/>
    <w:rsid w:val="00610A0F"/>
    <w:rsid w:val="006115CE"/>
    <w:rsid w:val="00611BD1"/>
    <w:rsid w:val="00611D61"/>
    <w:rsid w:val="00611D9B"/>
    <w:rsid w:val="006137C1"/>
    <w:rsid w:val="00613ABD"/>
    <w:rsid w:val="006141C9"/>
    <w:rsid w:val="006146D0"/>
    <w:rsid w:val="00614E0A"/>
    <w:rsid w:val="00615DB9"/>
    <w:rsid w:val="00615F6B"/>
    <w:rsid w:val="006174F7"/>
    <w:rsid w:val="00620340"/>
    <w:rsid w:val="00620E29"/>
    <w:rsid w:val="0062238F"/>
    <w:rsid w:val="00622E97"/>
    <w:rsid w:val="006233E1"/>
    <w:rsid w:val="00623590"/>
    <w:rsid w:val="00623B52"/>
    <w:rsid w:val="00623C82"/>
    <w:rsid w:val="00623E69"/>
    <w:rsid w:val="00624FEF"/>
    <w:rsid w:val="006250DA"/>
    <w:rsid w:val="00625DF9"/>
    <w:rsid w:val="006275E1"/>
    <w:rsid w:val="00633C24"/>
    <w:rsid w:val="00633C65"/>
    <w:rsid w:val="00633FB5"/>
    <w:rsid w:val="0063421B"/>
    <w:rsid w:val="0063603B"/>
    <w:rsid w:val="00637375"/>
    <w:rsid w:val="00637630"/>
    <w:rsid w:val="0063777F"/>
    <w:rsid w:val="00637B6D"/>
    <w:rsid w:val="00637C19"/>
    <w:rsid w:val="00641D2F"/>
    <w:rsid w:val="00642EFA"/>
    <w:rsid w:val="00644597"/>
    <w:rsid w:val="00644A2A"/>
    <w:rsid w:val="006450B5"/>
    <w:rsid w:val="0064638C"/>
    <w:rsid w:val="00647588"/>
    <w:rsid w:val="00650A05"/>
    <w:rsid w:val="0065473E"/>
    <w:rsid w:val="00654EE9"/>
    <w:rsid w:val="006563FF"/>
    <w:rsid w:val="00657087"/>
    <w:rsid w:val="006571E2"/>
    <w:rsid w:val="00660521"/>
    <w:rsid w:val="0066153E"/>
    <w:rsid w:val="00661A04"/>
    <w:rsid w:val="00661F1E"/>
    <w:rsid w:val="006638BE"/>
    <w:rsid w:val="0066482B"/>
    <w:rsid w:val="00665A0C"/>
    <w:rsid w:val="00667165"/>
    <w:rsid w:val="006705CE"/>
    <w:rsid w:val="0067186E"/>
    <w:rsid w:val="00671A0B"/>
    <w:rsid w:val="00671E7F"/>
    <w:rsid w:val="00672002"/>
    <w:rsid w:val="00677314"/>
    <w:rsid w:val="00677F66"/>
    <w:rsid w:val="0068051B"/>
    <w:rsid w:val="006854FB"/>
    <w:rsid w:val="00685A07"/>
    <w:rsid w:val="006873F5"/>
    <w:rsid w:val="00687F0D"/>
    <w:rsid w:val="006917F8"/>
    <w:rsid w:val="00693765"/>
    <w:rsid w:val="00693E08"/>
    <w:rsid w:val="00693E1C"/>
    <w:rsid w:val="00693E3B"/>
    <w:rsid w:val="00695095"/>
    <w:rsid w:val="006968A2"/>
    <w:rsid w:val="006A0632"/>
    <w:rsid w:val="006A445B"/>
    <w:rsid w:val="006A4FBF"/>
    <w:rsid w:val="006A5E67"/>
    <w:rsid w:val="006A5F39"/>
    <w:rsid w:val="006A7317"/>
    <w:rsid w:val="006A74E6"/>
    <w:rsid w:val="006B16B9"/>
    <w:rsid w:val="006B2499"/>
    <w:rsid w:val="006B29D4"/>
    <w:rsid w:val="006B652B"/>
    <w:rsid w:val="006B6672"/>
    <w:rsid w:val="006B743C"/>
    <w:rsid w:val="006B78B4"/>
    <w:rsid w:val="006C164F"/>
    <w:rsid w:val="006C3715"/>
    <w:rsid w:val="006C623B"/>
    <w:rsid w:val="006C69BA"/>
    <w:rsid w:val="006D09BB"/>
    <w:rsid w:val="006D0C71"/>
    <w:rsid w:val="006D426D"/>
    <w:rsid w:val="006D4270"/>
    <w:rsid w:val="006D510E"/>
    <w:rsid w:val="006D6087"/>
    <w:rsid w:val="006D6F3E"/>
    <w:rsid w:val="006D72C6"/>
    <w:rsid w:val="006D7847"/>
    <w:rsid w:val="006E0B30"/>
    <w:rsid w:val="006E11B0"/>
    <w:rsid w:val="006E189A"/>
    <w:rsid w:val="006E2B8F"/>
    <w:rsid w:val="006E2DDA"/>
    <w:rsid w:val="006E39F5"/>
    <w:rsid w:val="006E443B"/>
    <w:rsid w:val="006E59EE"/>
    <w:rsid w:val="006E6B40"/>
    <w:rsid w:val="006E7EC4"/>
    <w:rsid w:val="006F01F7"/>
    <w:rsid w:val="006F040D"/>
    <w:rsid w:val="006F1589"/>
    <w:rsid w:val="006F353B"/>
    <w:rsid w:val="006F5998"/>
    <w:rsid w:val="006F5AB9"/>
    <w:rsid w:val="006F65D7"/>
    <w:rsid w:val="006F72D1"/>
    <w:rsid w:val="006F76A3"/>
    <w:rsid w:val="00700827"/>
    <w:rsid w:val="00700BA6"/>
    <w:rsid w:val="007035E3"/>
    <w:rsid w:val="00703766"/>
    <w:rsid w:val="00704260"/>
    <w:rsid w:val="00704FC6"/>
    <w:rsid w:val="00705D15"/>
    <w:rsid w:val="00707856"/>
    <w:rsid w:val="00707932"/>
    <w:rsid w:val="00711CEC"/>
    <w:rsid w:val="00713A1A"/>
    <w:rsid w:val="00714E15"/>
    <w:rsid w:val="00717247"/>
    <w:rsid w:val="00721C9A"/>
    <w:rsid w:val="007224F9"/>
    <w:rsid w:val="0072277A"/>
    <w:rsid w:val="00723115"/>
    <w:rsid w:val="00725C02"/>
    <w:rsid w:val="00727EFF"/>
    <w:rsid w:val="0073005D"/>
    <w:rsid w:val="007300B6"/>
    <w:rsid w:val="00732B6F"/>
    <w:rsid w:val="0073375C"/>
    <w:rsid w:val="00734808"/>
    <w:rsid w:val="0073524C"/>
    <w:rsid w:val="00736B4E"/>
    <w:rsid w:val="00740A0F"/>
    <w:rsid w:val="007414D1"/>
    <w:rsid w:val="00744270"/>
    <w:rsid w:val="00750209"/>
    <w:rsid w:val="00752BF4"/>
    <w:rsid w:val="00753465"/>
    <w:rsid w:val="007549F7"/>
    <w:rsid w:val="00755609"/>
    <w:rsid w:val="007559D0"/>
    <w:rsid w:val="00756743"/>
    <w:rsid w:val="00762DD7"/>
    <w:rsid w:val="00763037"/>
    <w:rsid w:val="00764147"/>
    <w:rsid w:val="00764D30"/>
    <w:rsid w:val="00770569"/>
    <w:rsid w:val="007719C9"/>
    <w:rsid w:val="00771CEE"/>
    <w:rsid w:val="00771FF7"/>
    <w:rsid w:val="0077327F"/>
    <w:rsid w:val="00774086"/>
    <w:rsid w:val="007749AC"/>
    <w:rsid w:val="007762FA"/>
    <w:rsid w:val="00776D7F"/>
    <w:rsid w:val="007776CB"/>
    <w:rsid w:val="00777C6B"/>
    <w:rsid w:val="00777D26"/>
    <w:rsid w:val="00780C68"/>
    <w:rsid w:val="0078287D"/>
    <w:rsid w:val="00786CE5"/>
    <w:rsid w:val="00787EC7"/>
    <w:rsid w:val="00791D6E"/>
    <w:rsid w:val="00791EAF"/>
    <w:rsid w:val="007924A8"/>
    <w:rsid w:val="007924FD"/>
    <w:rsid w:val="00792F30"/>
    <w:rsid w:val="00792FF8"/>
    <w:rsid w:val="00794CF9"/>
    <w:rsid w:val="00795C0A"/>
    <w:rsid w:val="00796651"/>
    <w:rsid w:val="007971BE"/>
    <w:rsid w:val="007A1161"/>
    <w:rsid w:val="007A2399"/>
    <w:rsid w:val="007A2891"/>
    <w:rsid w:val="007A2E88"/>
    <w:rsid w:val="007A4959"/>
    <w:rsid w:val="007B1A3B"/>
    <w:rsid w:val="007B1C1F"/>
    <w:rsid w:val="007B26E8"/>
    <w:rsid w:val="007B29D6"/>
    <w:rsid w:val="007B48F4"/>
    <w:rsid w:val="007B4AEE"/>
    <w:rsid w:val="007B4E62"/>
    <w:rsid w:val="007B742B"/>
    <w:rsid w:val="007C0C88"/>
    <w:rsid w:val="007C26EC"/>
    <w:rsid w:val="007C36F1"/>
    <w:rsid w:val="007C3FCA"/>
    <w:rsid w:val="007C46DE"/>
    <w:rsid w:val="007C5A17"/>
    <w:rsid w:val="007C68DA"/>
    <w:rsid w:val="007D1E7B"/>
    <w:rsid w:val="007D3904"/>
    <w:rsid w:val="007D41D1"/>
    <w:rsid w:val="007D501C"/>
    <w:rsid w:val="007D6CBB"/>
    <w:rsid w:val="007D757C"/>
    <w:rsid w:val="007E00F3"/>
    <w:rsid w:val="007E124F"/>
    <w:rsid w:val="007E5309"/>
    <w:rsid w:val="007E5A18"/>
    <w:rsid w:val="007E6CE2"/>
    <w:rsid w:val="007E7FF6"/>
    <w:rsid w:val="007F0043"/>
    <w:rsid w:val="007F74AF"/>
    <w:rsid w:val="008016A3"/>
    <w:rsid w:val="0080304A"/>
    <w:rsid w:val="008030F1"/>
    <w:rsid w:val="0080578D"/>
    <w:rsid w:val="0081048A"/>
    <w:rsid w:val="00813FED"/>
    <w:rsid w:val="00814F98"/>
    <w:rsid w:val="00816381"/>
    <w:rsid w:val="00817795"/>
    <w:rsid w:val="0082069C"/>
    <w:rsid w:val="00820AB3"/>
    <w:rsid w:val="00820F49"/>
    <w:rsid w:val="00822004"/>
    <w:rsid w:val="00823962"/>
    <w:rsid w:val="00823A00"/>
    <w:rsid w:val="00823FB6"/>
    <w:rsid w:val="00824C89"/>
    <w:rsid w:val="008252F8"/>
    <w:rsid w:val="00830A14"/>
    <w:rsid w:val="00831761"/>
    <w:rsid w:val="00832C6A"/>
    <w:rsid w:val="00833D90"/>
    <w:rsid w:val="00835286"/>
    <w:rsid w:val="00835FE1"/>
    <w:rsid w:val="0083611B"/>
    <w:rsid w:val="00836D74"/>
    <w:rsid w:val="00841EFA"/>
    <w:rsid w:val="0084314F"/>
    <w:rsid w:val="0084347C"/>
    <w:rsid w:val="008442CD"/>
    <w:rsid w:val="008442CE"/>
    <w:rsid w:val="0084482E"/>
    <w:rsid w:val="00845015"/>
    <w:rsid w:val="00845631"/>
    <w:rsid w:val="00845B1E"/>
    <w:rsid w:val="008464F3"/>
    <w:rsid w:val="008467B4"/>
    <w:rsid w:val="008473D7"/>
    <w:rsid w:val="008501CD"/>
    <w:rsid w:val="00850E69"/>
    <w:rsid w:val="00851690"/>
    <w:rsid w:val="00855E70"/>
    <w:rsid w:val="00856185"/>
    <w:rsid w:val="008568E1"/>
    <w:rsid w:val="00860611"/>
    <w:rsid w:val="008615ED"/>
    <w:rsid w:val="00862EA3"/>
    <w:rsid w:val="00864694"/>
    <w:rsid w:val="00865E4C"/>
    <w:rsid w:val="008712F4"/>
    <w:rsid w:val="008720FB"/>
    <w:rsid w:val="008724C3"/>
    <w:rsid w:val="00872D76"/>
    <w:rsid w:val="008736D5"/>
    <w:rsid w:val="008767B2"/>
    <w:rsid w:val="00877DAD"/>
    <w:rsid w:val="00880027"/>
    <w:rsid w:val="00880180"/>
    <w:rsid w:val="00883A4F"/>
    <w:rsid w:val="008843F0"/>
    <w:rsid w:val="00890590"/>
    <w:rsid w:val="00891E11"/>
    <w:rsid w:val="008921C0"/>
    <w:rsid w:val="00892D40"/>
    <w:rsid w:val="00892D7B"/>
    <w:rsid w:val="008931F3"/>
    <w:rsid w:val="0089332F"/>
    <w:rsid w:val="00893634"/>
    <w:rsid w:val="00894621"/>
    <w:rsid w:val="00894BF1"/>
    <w:rsid w:val="008955C8"/>
    <w:rsid w:val="0089651B"/>
    <w:rsid w:val="0089704F"/>
    <w:rsid w:val="00897EAA"/>
    <w:rsid w:val="008A004F"/>
    <w:rsid w:val="008A224A"/>
    <w:rsid w:val="008A2504"/>
    <w:rsid w:val="008A2C75"/>
    <w:rsid w:val="008A6341"/>
    <w:rsid w:val="008B3D1C"/>
    <w:rsid w:val="008B406C"/>
    <w:rsid w:val="008B530B"/>
    <w:rsid w:val="008B6579"/>
    <w:rsid w:val="008B6BA1"/>
    <w:rsid w:val="008C15C5"/>
    <w:rsid w:val="008C1B0D"/>
    <w:rsid w:val="008C42DF"/>
    <w:rsid w:val="008C5869"/>
    <w:rsid w:val="008C65ED"/>
    <w:rsid w:val="008C7FC0"/>
    <w:rsid w:val="008D2DDF"/>
    <w:rsid w:val="008D49FF"/>
    <w:rsid w:val="008D5ED9"/>
    <w:rsid w:val="008E1B6C"/>
    <w:rsid w:val="008E1C40"/>
    <w:rsid w:val="008E381D"/>
    <w:rsid w:val="008E3A3E"/>
    <w:rsid w:val="008E561A"/>
    <w:rsid w:val="008F0EEB"/>
    <w:rsid w:val="008F4125"/>
    <w:rsid w:val="008F5BCB"/>
    <w:rsid w:val="008F6299"/>
    <w:rsid w:val="008F663A"/>
    <w:rsid w:val="008F6B71"/>
    <w:rsid w:val="009009AA"/>
    <w:rsid w:val="00901548"/>
    <w:rsid w:val="009019F0"/>
    <w:rsid w:val="009023D3"/>
    <w:rsid w:val="00902896"/>
    <w:rsid w:val="00902A8B"/>
    <w:rsid w:val="009034CA"/>
    <w:rsid w:val="00903759"/>
    <w:rsid w:val="00903B66"/>
    <w:rsid w:val="00906510"/>
    <w:rsid w:val="00907122"/>
    <w:rsid w:val="009121DF"/>
    <w:rsid w:val="00912A6E"/>
    <w:rsid w:val="00914FAF"/>
    <w:rsid w:val="009151D2"/>
    <w:rsid w:val="00915DF8"/>
    <w:rsid w:val="00916133"/>
    <w:rsid w:val="0092055A"/>
    <w:rsid w:val="009206D7"/>
    <w:rsid w:val="00920C0F"/>
    <w:rsid w:val="0092131D"/>
    <w:rsid w:val="009259C5"/>
    <w:rsid w:val="00925D6C"/>
    <w:rsid w:val="009263B8"/>
    <w:rsid w:val="009326D1"/>
    <w:rsid w:val="00933130"/>
    <w:rsid w:val="009364E7"/>
    <w:rsid w:val="00936CE7"/>
    <w:rsid w:val="00936E4D"/>
    <w:rsid w:val="009404A2"/>
    <w:rsid w:val="0094259C"/>
    <w:rsid w:val="00945B2E"/>
    <w:rsid w:val="00945CC3"/>
    <w:rsid w:val="0094730E"/>
    <w:rsid w:val="009500DD"/>
    <w:rsid w:val="0095159E"/>
    <w:rsid w:val="009544B2"/>
    <w:rsid w:val="00955174"/>
    <w:rsid w:val="00956AF3"/>
    <w:rsid w:val="00960D95"/>
    <w:rsid w:val="009617F3"/>
    <w:rsid w:val="00963F38"/>
    <w:rsid w:val="0096414E"/>
    <w:rsid w:val="00964DA5"/>
    <w:rsid w:val="00964E50"/>
    <w:rsid w:val="00965872"/>
    <w:rsid w:val="009659EC"/>
    <w:rsid w:val="0096625B"/>
    <w:rsid w:val="009664C5"/>
    <w:rsid w:val="009674D2"/>
    <w:rsid w:val="00967A96"/>
    <w:rsid w:val="00970AE0"/>
    <w:rsid w:val="00970B79"/>
    <w:rsid w:val="009714A1"/>
    <w:rsid w:val="009714FB"/>
    <w:rsid w:val="00973D40"/>
    <w:rsid w:val="00975698"/>
    <w:rsid w:val="009761A0"/>
    <w:rsid w:val="00977320"/>
    <w:rsid w:val="009812D7"/>
    <w:rsid w:val="00982762"/>
    <w:rsid w:val="00982CB2"/>
    <w:rsid w:val="009864E2"/>
    <w:rsid w:val="00986617"/>
    <w:rsid w:val="009875D0"/>
    <w:rsid w:val="009876E1"/>
    <w:rsid w:val="00990734"/>
    <w:rsid w:val="00991CD5"/>
    <w:rsid w:val="00992141"/>
    <w:rsid w:val="00996488"/>
    <w:rsid w:val="00996B4E"/>
    <w:rsid w:val="009A05A2"/>
    <w:rsid w:val="009A05C9"/>
    <w:rsid w:val="009A068D"/>
    <w:rsid w:val="009A0958"/>
    <w:rsid w:val="009A148A"/>
    <w:rsid w:val="009A2D5F"/>
    <w:rsid w:val="009A3559"/>
    <w:rsid w:val="009A396E"/>
    <w:rsid w:val="009A3D99"/>
    <w:rsid w:val="009A6BDA"/>
    <w:rsid w:val="009A723D"/>
    <w:rsid w:val="009A7AB5"/>
    <w:rsid w:val="009B0590"/>
    <w:rsid w:val="009B271E"/>
    <w:rsid w:val="009B3EA7"/>
    <w:rsid w:val="009B4C24"/>
    <w:rsid w:val="009B670D"/>
    <w:rsid w:val="009C0393"/>
    <w:rsid w:val="009C1CC7"/>
    <w:rsid w:val="009C2043"/>
    <w:rsid w:val="009C2393"/>
    <w:rsid w:val="009C2B44"/>
    <w:rsid w:val="009C421A"/>
    <w:rsid w:val="009C5155"/>
    <w:rsid w:val="009C5840"/>
    <w:rsid w:val="009C58C4"/>
    <w:rsid w:val="009C60E1"/>
    <w:rsid w:val="009D01D0"/>
    <w:rsid w:val="009D0BE1"/>
    <w:rsid w:val="009D190B"/>
    <w:rsid w:val="009D632F"/>
    <w:rsid w:val="009D6DA0"/>
    <w:rsid w:val="009D78B3"/>
    <w:rsid w:val="009E143C"/>
    <w:rsid w:val="009E2092"/>
    <w:rsid w:val="009E3250"/>
    <w:rsid w:val="009E36AF"/>
    <w:rsid w:val="009E3E5B"/>
    <w:rsid w:val="009E593C"/>
    <w:rsid w:val="009E74FD"/>
    <w:rsid w:val="009E7BBA"/>
    <w:rsid w:val="009F03AD"/>
    <w:rsid w:val="009F1D24"/>
    <w:rsid w:val="009F3F75"/>
    <w:rsid w:val="009F5E17"/>
    <w:rsid w:val="009F5FAB"/>
    <w:rsid w:val="009F62C5"/>
    <w:rsid w:val="009F63E8"/>
    <w:rsid w:val="009F6770"/>
    <w:rsid w:val="00A00B6F"/>
    <w:rsid w:val="00A01836"/>
    <w:rsid w:val="00A0623E"/>
    <w:rsid w:val="00A063F9"/>
    <w:rsid w:val="00A10D6E"/>
    <w:rsid w:val="00A111F0"/>
    <w:rsid w:val="00A11EAB"/>
    <w:rsid w:val="00A15344"/>
    <w:rsid w:val="00A17794"/>
    <w:rsid w:val="00A21A5F"/>
    <w:rsid w:val="00A23A8E"/>
    <w:rsid w:val="00A26612"/>
    <w:rsid w:val="00A2771B"/>
    <w:rsid w:val="00A30699"/>
    <w:rsid w:val="00A31381"/>
    <w:rsid w:val="00A33706"/>
    <w:rsid w:val="00A33E7F"/>
    <w:rsid w:val="00A34801"/>
    <w:rsid w:val="00A34B86"/>
    <w:rsid w:val="00A34D7B"/>
    <w:rsid w:val="00A356CF"/>
    <w:rsid w:val="00A40FF4"/>
    <w:rsid w:val="00A41DCE"/>
    <w:rsid w:val="00A44021"/>
    <w:rsid w:val="00A465A9"/>
    <w:rsid w:val="00A50BE5"/>
    <w:rsid w:val="00A515EB"/>
    <w:rsid w:val="00A523E2"/>
    <w:rsid w:val="00A526E8"/>
    <w:rsid w:val="00A52BBF"/>
    <w:rsid w:val="00A54C53"/>
    <w:rsid w:val="00A56A17"/>
    <w:rsid w:val="00A62480"/>
    <w:rsid w:val="00A62DA7"/>
    <w:rsid w:val="00A63467"/>
    <w:rsid w:val="00A6427C"/>
    <w:rsid w:val="00A64909"/>
    <w:rsid w:val="00A657AA"/>
    <w:rsid w:val="00A665DC"/>
    <w:rsid w:val="00A66B2E"/>
    <w:rsid w:val="00A66F22"/>
    <w:rsid w:val="00A670EB"/>
    <w:rsid w:val="00A71EBD"/>
    <w:rsid w:val="00A72EE8"/>
    <w:rsid w:val="00A73158"/>
    <w:rsid w:val="00A759B1"/>
    <w:rsid w:val="00A75DA3"/>
    <w:rsid w:val="00A75FA0"/>
    <w:rsid w:val="00A764CA"/>
    <w:rsid w:val="00A77F0D"/>
    <w:rsid w:val="00A80085"/>
    <w:rsid w:val="00A80260"/>
    <w:rsid w:val="00A80739"/>
    <w:rsid w:val="00A81DE3"/>
    <w:rsid w:val="00A81EEA"/>
    <w:rsid w:val="00A82528"/>
    <w:rsid w:val="00A825A0"/>
    <w:rsid w:val="00A828D8"/>
    <w:rsid w:val="00A83F7B"/>
    <w:rsid w:val="00A85AEC"/>
    <w:rsid w:val="00A877DA"/>
    <w:rsid w:val="00A93009"/>
    <w:rsid w:val="00A94743"/>
    <w:rsid w:val="00A948C9"/>
    <w:rsid w:val="00A95B39"/>
    <w:rsid w:val="00A96D52"/>
    <w:rsid w:val="00A97A92"/>
    <w:rsid w:val="00AA0D33"/>
    <w:rsid w:val="00AA173D"/>
    <w:rsid w:val="00AA3F5E"/>
    <w:rsid w:val="00AA42BC"/>
    <w:rsid w:val="00AA4745"/>
    <w:rsid w:val="00AA7051"/>
    <w:rsid w:val="00AA753E"/>
    <w:rsid w:val="00AA7E84"/>
    <w:rsid w:val="00AB1FA0"/>
    <w:rsid w:val="00AB25C3"/>
    <w:rsid w:val="00AB2968"/>
    <w:rsid w:val="00AB6EBA"/>
    <w:rsid w:val="00AB71E1"/>
    <w:rsid w:val="00AB761A"/>
    <w:rsid w:val="00AB7835"/>
    <w:rsid w:val="00AB7CCF"/>
    <w:rsid w:val="00AC010A"/>
    <w:rsid w:val="00AC1CC5"/>
    <w:rsid w:val="00AC385D"/>
    <w:rsid w:val="00AC3DBA"/>
    <w:rsid w:val="00AC4D6F"/>
    <w:rsid w:val="00AC500C"/>
    <w:rsid w:val="00AC57EB"/>
    <w:rsid w:val="00AC5AB4"/>
    <w:rsid w:val="00AC66C3"/>
    <w:rsid w:val="00AC6824"/>
    <w:rsid w:val="00AC7F34"/>
    <w:rsid w:val="00AD1463"/>
    <w:rsid w:val="00AD2D6C"/>
    <w:rsid w:val="00AD31EA"/>
    <w:rsid w:val="00AD3AB2"/>
    <w:rsid w:val="00AD50F9"/>
    <w:rsid w:val="00AD6E5C"/>
    <w:rsid w:val="00AD7339"/>
    <w:rsid w:val="00AD77A6"/>
    <w:rsid w:val="00AE181C"/>
    <w:rsid w:val="00AE2E1B"/>
    <w:rsid w:val="00AE36D6"/>
    <w:rsid w:val="00AE3732"/>
    <w:rsid w:val="00AE3854"/>
    <w:rsid w:val="00AE6B55"/>
    <w:rsid w:val="00AF0B13"/>
    <w:rsid w:val="00AF3152"/>
    <w:rsid w:val="00AF40ED"/>
    <w:rsid w:val="00AF76E6"/>
    <w:rsid w:val="00B01119"/>
    <w:rsid w:val="00B01A82"/>
    <w:rsid w:val="00B052C9"/>
    <w:rsid w:val="00B0578A"/>
    <w:rsid w:val="00B0595A"/>
    <w:rsid w:val="00B074C5"/>
    <w:rsid w:val="00B07FCC"/>
    <w:rsid w:val="00B11326"/>
    <w:rsid w:val="00B12337"/>
    <w:rsid w:val="00B127E8"/>
    <w:rsid w:val="00B1491A"/>
    <w:rsid w:val="00B15620"/>
    <w:rsid w:val="00B15642"/>
    <w:rsid w:val="00B21039"/>
    <w:rsid w:val="00B2127C"/>
    <w:rsid w:val="00B21839"/>
    <w:rsid w:val="00B235C6"/>
    <w:rsid w:val="00B23D30"/>
    <w:rsid w:val="00B268D7"/>
    <w:rsid w:val="00B279C3"/>
    <w:rsid w:val="00B3066F"/>
    <w:rsid w:val="00B314E5"/>
    <w:rsid w:val="00B3152A"/>
    <w:rsid w:val="00B32573"/>
    <w:rsid w:val="00B36C5E"/>
    <w:rsid w:val="00B4097F"/>
    <w:rsid w:val="00B41AA4"/>
    <w:rsid w:val="00B41D53"/>
    <w:rsid w:val="00B435F9"/>
    <w:rsid w:val="00B46CA2"/>
    <w:rsid w:val="00B46DD6"/>
    <w:rsid w:val="00B47D8F"/>
    <w:rsid w:val="00B50926"/>
    <w:rsid w:val="00B52126"/>
    <w:rsid w:val="00B53AB6"/>
    <w:rsid w:val="00B55F33"/>
    <w:rsid w:val="00B56472"/>
    <w:rsid w:val="00B56F60"/>
    <w:rsid w:val="00B57959"/>
    <w:rsid w:val="00B608B6"/>
    <w:rsid w:val="00B61E43"/>
    <w:rsid w:val="00B625BE"/>
    <w:rsid w:val="00B63D82"/>
    <w:rsid w:val="00B65D9D"/>
    <w:rsid w:val="00B74757"/>
    <w:rsid w:val="00B76DF8"/>
    <w:rsid w:val="00B77062"/>
    <w:rsid w:val="00B77405"/>
    <w:rsid w:val="00B80D91"/>
    <w:rsid w:val="00B82071"/>
    <w:rsid w:val="00B863D5"/>
    <w:rsid w:val="00B87043"/>
    <w:rsid w:val="00B874B2"/>
    <w:rsid w:val="00B9082A"/>
    <w:rsid w:val="00B909C8"/>
    <w:rsid w:val="00B90F2A"/>
    <w:rsid w:val="00B910A6"/>
    <w:rsid w:val="00B92B42"/>
    <w:rsid w:val="00B931BA"/>
    <w:rsid w:val="00B93FA7"/>
    <w:rsid w:val="00B95884"/>
    <w:rsid w:val="00B96759"/>
    <w:rsid w:val="00B9742B"/>
    <w:rsid w:val="00B97B69"/>
    <w:rsid w:val="00BA01D7"/>
    <w:rsid w:val="00BA1F46"/>
    <w:rsid w:val="00BA4683"/>
    <w:rsid w:val="00BA4BFB"/>
    <w:rsid w:val="00BA53F1"/>
    <w:rsid w:val="00BB1000"/>
    <w:rsid w:val="00BB2A51"/>
    <w:rsid w:val="00BB3158"/>
    <w:rsid w:val="00BB5816"/>
    <w:rsid w:val="00BB5F7A"/>
    <w:rsid w:val="00BB61B9"/>
    <w:rsid w:val="00BB72E8"/>
    <w:rsid w:val="00BC04CE"/>
    <w:rsid w:val="00BC36AA"/>
    <w:rsid w:val="00BC41C4"/>
    <w:rsid w:val="00BC56E2"/>
    <w:rsid w:val="00BC57AA"/>
    <w:rsid w:val="00BC6371"/>
    <w:rsid w:val="00BD0FCA"/>
    <w:rsid w:val="00BD1457"/>
    <w:rsid w:val="00BD3C0A"/>
    <w:rsid w:val="00BD4E5B"/>
    <w:rsid w:val="00BD7142"/>
    <w:rsid w:val="00BD7E1B"/>
    <w:rsid w:val="00BE1121"/>
    <w:rsid w:val="00BE14AE"/>
    <w:rsid w:val="00BE3A75"/>
    <w:rsid w:val="00BE566E"/>
    <w:rsid w:val="00BE60EF"/>
    <w:rsid w:val="00BE6C2D"/>
    <w:rsid w:val="00BE7C24"/>
    <w:rsid w:val="00BF0848"/>
    <w:rsid w:val="00BF0895"/>
    <w:rsid w:val="00BF0C0C"/>
    <w:rsid w:val="00BF1204"/>
    <w:rsid w:val="00BF3235"/>
    <w:rsid w:val="00BF32B2"/>
    <w:rsid w:val="00BF6067"/>
    <w:rsid w:val="00C0160C"/>
    <w:rsid w:val="00C03334"/>
    <w:rsid w:val="00C0367B"/>
    <w:rsid w:val="00C04B5A"/>
    <w:rsid w:val="00C06134"/>
    <w:rsid w:val="00C10B75"/>
    <w:rsid w:val="00C10F82"/>
    <w:rsid w:val="00C11460"/>
    <w:rsid w:val="00C11914"/>
    <w:rsid w:val="00C12197"/>
    <w:rsid w:val="00C125DB"/>
    <w:rsid w:val="00C13111"/>
    <w:rsid w:val="00C14543"/>
    <w:rsid w:val="00C16F13"/>
    <w:rsid w:val="00C20455"/>
    <w:rsid w:val="00C205F8"/>
    <w:rsid w:val="00C20643"/>
    <w:rsid w:val="00C20DDD"/>
    <w:rsid w:val="00C2114E"/>
    <w:rsid w:val="00C214A6"/>
    <w:rsid w:val="00C228DE"/>
    <w:rsid w:val="00C249A7"/>
    <w:rsid w:val="00C25378"/>
    <w:rsid w:val="00C2538E"/>
    <w:rsid w:val="00C2665F"/>
    <w:rsid w:val="00C266FC"/>
    <w:rsid w:val="00C30659"/>
    <w:rsid w:val="00C32A7A"/>
    <w:rsid w:val="00C33D35"/>
    <w:rsid w:val="00C341E2"/>
    <w:rsid w:val="00C37F01"/>
    <w:rsid w:val="00C4440E"/>
    <w:rsid w:val="00C45606"/>
    <w:rsid w:val="00C45EAC"/>
    <w:rsid w:val="00C4608B"/>
    <w:rsid w:val="00C519B2"/>
    <w:rsid w:val="00C52CE6"/>
    <w:rsid w:val="00C52D59"/>
    <w:rsid w:val="00C54208"/>
    <w:rsid w:val="00C57405"/>
    <w:rsid w:val="00C57417"/>
    <w:rsid w:val="00C57C60"/>
    <w:rsid w:val="00C60EAD"/>
    <w:rsid w:val="00C61A8F"/>
    <w:rsid w:val="00C626FC"/>
    <w:rsid w:val="00C64781"/>
    <w:rsid w:val="00C659F9"/>
    <w:rsid w:val="00C66E90"/>
    <w:rsid w:val="00C67A93"/>
    <w:rsid w:val="00C702D9"/>
    <w:rsid w:val="00C71AAB"/>
    <w:rsid w:val="00C73DB6"/>
    <w:rsid w:val="00C73F3D"/>
    <w:rsid w:val="00C74DD0"/>
    <w:rsid w:val="00C753C5"/>
    <w:rsid w:val="00C77FBE"/>
    <w:rsid w:val="00C800B2"/>
    <w:rsid w:val="00C800BA"/>
    <w:rsid w:val="00C82760"/>
    <w:rsid w:val="00C8333C"/>
    <w:rsid w:val="00C84194"/>
    <w:rsid w:val="00C8570D"/>
    <w:rsid w:val="00C864FF"/>
    <w:rsid w:val="00C9164D"/>
    <w:rsid w:val="00C916AA"/>
    <w:rsid w:val="00C91AF4"/>
    <w:rsid w:val="00C92898"/>
    <w:rsid w:val="00C93808"/>
    <w:rsid w:val="00C96483"/>
    <w:rsid w:val="00C96495"/>
    <w:rsid w:val="00CA2815"/>
    <w:rsid w:val="00CA31F5"/>
    <w:rsid w:val="00CA33F9"/>
    <w:rsid w:val="00CA6625"/>
    <w:rsid w:val="00CA6ED1"/>
    <w:rsid w:val="00CA7F3A"/>
    <w:rsid w:val="00CB0CF2"/>
    <w:rsid w:val="00CB2B1A"/>
    <w:rsid w:val="00CB2B66"/>
    <w:rsid w:val="00CB373B"/>
    <w:rsid w:val="00CB38F5"/>
    <w:rsid w:val="00CB3BD5"/>
    <w:rsid w:val="00CB3CF3"/>
    <w:rsid w:val="00CB50B1"/>
    <w:rsid w:val="00CB5FD8"/>
    <w:rsid w:val="00CB671A"/>
    <w:rsid w:val="00CB7F37"/>
    <w:rsid w:val="00CC0BCE"/>
    <w:rsid w:val="00CC15E2"/>
    <w:rsid w:val="00CC1701"/>
    <w:rsid w:val="00CC1A41"/>
    <w:rsid w:val="00CC31A8"/>
    <w:rsid w:val="00CC4477"/>
    <w:rsid w:val="00CC49A4"/>
    <w:rsid w:val="00CC71E3"/>
    <w:rsid w:val="00CD0C3B"/>
    <w:rsid w:val="00CD211F"/>
    <w:rsid w:val="00CD23D7"/>
    <w:rsid w:val="00CD289E"/>
    <w:rsid w:val="00CD2C1D"/>
    <w:rsid w:val="00CD539B"/>
    <w:rsid w:val="00CD53A5"/>
    <w:rsid w:val="00CD7C66"/>
    <w:rsid w:val="00CE23E4"/>
    <w:rsid w:val="00CE29AD"/>
    <w:rsid w:val="00CE3468"/>
    <w:rsid w:val="00CE41CA"/>
    <w:rsid w:val="00CE4CA7"/>
    <w:rsid w:val="00CE69CE"/>
    <w:rsid w:val="00CE6E80"/>
    <w:rsid w:val="00CE75DF"/>
    <w:rsid w:val="00CE79B1"/>
    <w:rsid w:val="00CE7CD4"/>
    <w:rsid w:val="00CF0EAC"/>
    <w:rsid w:val="00CF0ECD"/>
    <w:rsid w:val="00CF2014"/>
    <w:rsid w:val="00CF2548"/>
    <w:rsid w:val="00CF2CB5"/>
    <w:rsid w:val="00CF3603"/>
    <w:rsid w:val="00CF45C0"/>
    <w:rsid w:val="00CF6690"/>
    <w:rsid w:val="00CF66EF"/>
    <w:rsid w:val="00D0019A"/>
    <w:rsid w:val="00D02252"/>
    <w:rsid w:val="00D02D32"/>
    <w:rsid w:val="00D02FBE"/>
    <w:rsid w:val="00D03807"/>
    <w:rsid w:val="00D03F44"/>
    <w:rsid w:val="00D043EA"/>
    <w:rsid w:val="00D0463A"/>
    <w:rsid w:val="00D048B1"/>
    <w:rsid w:val="00D04BA4"/>
    <w:rsid w:val="00D06C28"/>
    <w:rsid w:val="00D107D3"/>
    <w:rsid w:val="00D10827"/>
    <w:rsid w:val="00D10EDA"/>
    <w:rsid w:val="00D13149"/>
    <w:rsid w:val="00D13622"/>
    <w:rsid w:val="00D14593"/>
    <w:rsid w:val="00D14EF9"/>
    <w:rsid w:val="00D155E2"/>
    <w:rsid w:val="00D15CF6"/>
    <w:rsid w:val="00D15E7A"/>
    <w:rsid w:val="00D20BB6"/>
    <w:rsid w:val="00D20C7F"/>
    <w:rsid w:val="00D2102C"/>
    <w:rsid w:val="00D238A0"/>
    <w:rsid w:val="00D242BE"/>
    <w:rsid w:val="00D256A3"/>
    <w:rsid w:val="00D26872"/>
    <w:rsid w:val="00D269BB"/>
    <w:rsid w:val="00D26B5C"/>
    <w:rsid w:val="00D26BF0"/>
    <w:rsid w:val="00D27A14"/>
    <w:rsid w:val="00D31E4B"/>
    <w:rsid w:val="00D35C7C"/>
    <w:rsid w:val="00D41AB1"/>
    <w:rsid w:val="00D41EB4"/>
    <w:rsid w:val="00D444FF"/>
    <w:rsid w:val="00D449B1"/>
    <w:rsid w:val="00D453EA"/>
    <w:rsid w:val="00D457E9"/>
    <w:rsid w:val="00D459C3"/>
    <w:rsid w:val="00D45D1C"/>
    <w:rsid w:val="00D465D2"/>
    <w:rsid w:val="00D475B1"/>
    <w:rsid w:val="00D53356"/>
    <w:rsid w:val="00D571CE"/>
    <w:rsid w:val="00D66A87"/>
    <w:rsid w:val="00D67B86"/>
    <w:rsid w:val="00D7312D"/>
    <w:rsid w:val="00D74B33"/>
    <w:rsid w:val="00D770D8"/>
    <w:rsid w:val="00D80163"/>
    <w:rsid w:val="00D80219"/>
    <w:rsid w:val="00D8127E"/>
    <w:rsid w:val="00D821CA"/>
    <w:rsid w:val="00D83281"/>
    <w:rsid w:val="00D8492C"/>
    <w:rsid w:val="00D86891"/>
    <w:rsid w:val="00D87417"/>
    <w:rsid w:val="00D913B0"/>
    <w:rsid w:val="00D92771"/>
    <w:rsid w:val="00D92A2F"/>
    <w:rsid w:val="00D93887"/>
    <w:rsid w:val="00D93D9E"/>
    <w:rsid w:val="00D93E49"/>
    <w:rsid w:val="00D95D37"/>
    <w:rsid w:val="00D96902"/>
    <w:rsid w:val="00D9747E"/>
    <w:rsid w:val="00DA067C"/>
    <w:rsid w:val="00DA16CE"/>
    <w:rsid w:val="00DA220F"/>
    <w:rsid w:val="00DA2373"/>
    <w:rsid w:val="00DA49F4"/>
    <w:rsid w:val="00DA6177"/>
    <w:rsid w:val="00DB092B"/>
    <w:rsid w:val="00DB0A5A"/>
    <w:rsid w:val="00DB10EE"/>
    <w:rsid w:val="00DB1298"/>
    <w:rsid w:val="00DB131E"/>
    <w:rsid w:val="00DB1C2C"/>
    <w:rsid w:val="00DB3F67"/>
    <w:rsid w:val="00DB52FF"/>
    <w:rsid w:val="00DB542C"/>
    <w:rsid w:val="00DB6DEA"/>
    <w:rsid w:val="00DB727D"/>
    <w:rsid w:val="00DC1FD0"/>
    <w:rsid w:val="00DC299F"/>
    <w:rsid w:val="00DC2A81"/>
    <w:rsid w:val="00DC2F4A"/>
    <w:rsid w:val="00DC4D51"/>
    <w:rsid w:val="00DC56C4"/>
    <w:rsid w:val="00DC6553"/>
    <w:rsid w:val="00DC7641"/>
    <w:rsid w:val="00DD13DC"/>
    <w:rsid w:val="00DD198A"/>
    <w:rsid w:val="00DD1B57"/>
    <w:rsid w:val="00DD234F"/>
    <w:rsid w:val="00DD3398"/>
    <w:rsid w:val="00DD33B5"/>
    <w:rsid w:val="00DD3ABB"/>
    <w:rsid w:val="00DD3B7E"/>
    <w:rsid w:val="00DD3C23"/>
    <w:rsid w:val="00DD4407"/>
    <w:rsid w:val="00DD6194"/>
    <w:rsid w:val="00DE037D"/>
    <w:rsid w:val="00DE1A4E"/>
    <w:rsid w:val="00DE1F14"/>
    <w:rsid w:val="00DE30E1"/>
    <w:rsid w:val="00DE325B"/>
    <w:rsid w:val="00DE428D"/>
    <w:rsid w:val="00DE4BEB"/>
    <w:rsid w:val="00DE7AE7"/>
    <w:rsid w:val="00DE7D70"/>
    <w:rsid w:val="00DF02DC"/>
    <w:rsid w:val="00DF1101"/>
    <w:rsid w:val="00DF25FC"/>
    <w:rsid w:val="00DF2F96"/>
    <w:rsid w:val="00DF45F2"/>
    <w:rsid w:val="00DF5D48"/>
    <w:rsid w:val="00DF5F1D"/>
    <w:rsid w:val="00DF61FB"/>
    <w:rsid w:val="00DF7120"/>
    <w:rsid w:val="00E003ED"/>
    <w:rsid w:val="00E00D7F"/>
    <w:rsid w:val="00E0289C"/>
    <w:rsid w:val="00E0384A"/>
    <w:rsid w:val="00E04BF5"/>
    <w:rsid w:val="00E051BA"/>
    <w:rsid w:val="00E053E3"/>
    <w:rsid w:val="00E1188D"/>
    <w:rsid w:val="00E12E0A"/>
    <w:rsid w:val="00E12E5C"/>
    <w:rsid w:val="00E132A5"/>
    <w:rsid w:val="00E13AFE"/>
    <w:rsid w:val="00E14838"/>
    <w:rsid w:val="00E15D17"/>
    <w:rsid w:val="00E15DC7"/>
    <w:rsid w:val="00E163C7"/>
    <w:rsid w:val="00E16436"/>
    <w:rsid w:val="00E16FFA"/>
    <w:rsid w:val="00E2295E"/>
    <w:rsid w:val="00E24CAC"/>
    <w:rsid w:val="00E24DF8"/>
    <w:rsid w:val="00E25C45"/>
    <w:rsid w:val="00E27C36"/>
    <w:rsid w:val="00E27DB4"/>
    <w:rsid w:val="00E32824"/>
    <w:rsid w:val="00E33DB6"/>
    <w:rsid w:val="00E34265"/>
    <w:rsid w:val="00E343A0"/>
    <w:rsid w:val="00E351E0"/>
    <w:rsid w:val="00E358A4"/>
    <w:rsid w:val="00E362D3"/>
    <w:rsid w:val="00E366BA"/>
    <w:rsid w:val="00E40BA3"/>
    <w:rsid w:val="00E40CB1"/>
    <w:rsid w:val="00E412A0"/>
    <w:rsid w:val="00E41DC5"/>
    <w:rsid w:val="00E472BB"/>
    <w:rsid w:val="00E47A2A"/>
    <w:rsid w:val="00E53C90"/>
    <w:rsid w:val="00E53DBA"/>
    <w:rsid w:val="00E5645C"/>
    <w:rsid w:val="00E5660E"/>
    <w:rsid w:val="00E573B9"/>
    <w:rsid w:val="00E57D95"/>
    <w:rsid w:val="00E6008C"/>
    <w:rsid w:val="00E6186B"/>
    <w:rsid w:val="00E61D75"/>
    <w:rsid w:val="00E61F2C"/>
    <w:rsid w:val="00E620E5"/>
    <w:rsid w:val="00E623D3"/>
    <w:rsid w:val="00E63E23"/>
    <w:rsid w:val="00E642CA"/>
    <w:rsid w:val="00E65A3A"/>
    <w:rsid w:val="00E66437"/>
    <w:rsid w:val="00E7009B"/>
    <w:rsid w:val="00E70B58"/>
    <w:rsid w:val="00E7135C"/>
    <w:rsid w:val="00E7199C"/>
    <w:rsid w:val="00E729FD"/>
    <w:rsid w:val="00E7339A"/>
    <w:rsid w:val="00E739CF"/>
    <w:rsid w:val="00E74753"/>
    <w:rsid w:val="00E77F03"/>
    <w:rsid w:val="00E833FE"/>
    <w:rsid w:val="00E857BC"/>
    <w:rsid w:val="00E870C8"/>
    <w:rsid w:val="00E87650"/>
    <w:rsid w:val="00E87F81"/>
    <w:rsid w:val="00E911FA"/>
    <w:rsid w:val="00E91BA1"/>
    <w:rsid w:val="00E92AA3"/>
    <w:rsid w:val="00E94A7D"/>
    <w:rsid w:val="00E95598"/>
    <w:rsid w:val="00E96CE9"/>
    <w:rsid w:val="00E97675"/>
    <w:rsid w:val="00E97D45"/>
    <w:rsid w:val="00EA0437"/>
    <w:rsid w:val="00EA1814"/>
    <w:rsid w:val="00EA2A9B"/>
    <w:rsid w:val="00EA41A3"/>
    <w:rsid w:val="00EA6400"/>
    <w:rsid w:val="00EA74B0"/>
    <w:rsid w:val="00EB03B6"/>
    <w:rsid w:val="00EB0959"/>
    <w:rsid w:val="00EB0988"/>
    <w:rsid w:val="00EB0A3A"/>
    <w:rsid w:val="00EB1E50"/>
    <w:rsid w:val="00EB2DDA"/>
    <w:rsid w:val="00EB360D"/>
    <w:rsid w:val="00EB4E23"/>
    <w:rsid w:val="00EB64A8"/>
    <w:rsid w:val="00EB656E"/>
    <w:rsid w:val="00EB6E25"/>
    <w:rsid w:val="00EB71BB"/>
    <w:rsid w:val="00EB71E9"/>
    <w:rsid w:val="00EC316A"/>
    <w:rsid w:val="00EC3341"/>
    <w:rsid w:val="00EC4BCA"/>
    <w:rsid w:val="00EC63F2"/>
    <w:rsid w:val="00EC6AC3"/>
    <w:rsid w:val="00EC72DC"/>
    <w:rsid w:val="00EC75D7"/>
    <w:rsid w:val="00ED065D"/>
    <w:rsid w:val="00ED3303"/>
    <w:rsid w:val="00ED52E1"/>
    <w:rsid w:val="00ED6C1E"/>
    <w:rsid w:val="00ED7B9F"/>
    <w:rsid w:val="00ED7D6E"/>
    <w:rsid w:val="00ED7DD1"/>
    <w:rsid w:val="00EE2EBD"/>
    <w:rsid w:val="00EE45FE"/>
    <w:rsid w:val="00EF218D"/>
    <w:rsid w:val="00EF42AC"/>
    <w:rsid w:val="00EF4CDC"/>
    <w:rsid w:val="00EF4E45"/>
    <w:rsid w:val="00EF6E58"/>
    <w:rsid w:val="00F00042"/>
    <w:rsid w:val="00F00A2A"/>
    <w:rsid w:val="00F0141F"/>
    <w:rsid w:val="00F0150E"/>
    <w:rsid w:val="00F01A13"/>
    <w:rsid w:val="00F029F5"/>
    <w:rsid w:val="00F0302F"/>
    <w:rsid w:val="00F05509"/>
    <w:rsid w:val="00F05559"/>
    <w:rsid w:val="00F10149"/>
    <w:rsid w:val="00F127C5"/>
    <w:rsid w:val="00F148F4"/>
    <w:rsid w:val="00F1494B"/>
    <w:rsid w:val="00F15C8D"/>
    <w:rsid w:val="00F160D5"/>
    <w:rsid w:val="00F16DE8"/>
    <w:rsid w:val="00F213A7"/>
    <w:rsid w:val="00F214E5"/>
    <w:rsid w:val="00F215EE"/>
    <w:rsid w:val="00F2203E"/>
    <w:rsid w:val="00F229A3"/>
    <w:rsid w:val="00F22B7A"/>
    <w:rsid w:val="00F22BFC"/>
    <w:rsid w:val="00F23272"/>
    <w:rsid w:val="00F233D5"/>
    <w:rsid w:val="00F23F18"/>
    <w:rsid w:val="00F258E6"/>
    <w:rsid w:val="00F2719C"/>
    <w:rsid w:val="00F27D5D"/>
    <w:rsid w:val="00F3125F"/>
    <w:rsid w:val="00F31532"/>
    <w:rsid w:val="00F3389C"/>
    <w:rsid w:val="00F33E91"/>
    <w:rsid w:val="00F3429D"/>
    <w:rsid w:val="00F354F7"/>
    <w:rsid w:val="00F3619A"/>
    <w:rsid w:val="00F369F1"/>
    <w:rsid w:val="00F40025"/>
    <w:rsid w:val="00F4183F"/>
    <w:rsid w:val="00F42C6D"/>
    <w:rsid w:val="00F43A0A"/>
    <w:rsid w:val="00F45B97"/>
    <w:rsid w:val="00F468E0"/>
    <w:rsid w:val="00F5041B"/>
    <w:rsid w:val="00F5082C"/>
    <w:rsid w:val="00F50A66"/>
    <w:rsid w:val="00F51B16"/>
    <w:rsid w:val="00F52DA2"/>
    <w:rsid w:val="00F53E25"/>
    <w:rsid w:val="00F54774"/>
    <w:rsid w:val="00F54A46"/>
    <w:rsid w:val="00F55DF9"/>
    <w:rsid w:val="00F567E7"/>
    <w:rsid w:val="00F574A8"/>
    <w:rsid w:val="00F63D42"/>
    <w:rsid w:val="00F64306"/>
    <w:rsid w:val="00F648EE"/>
    <w:rsid w:val="00F65326"/>
    <w:rsid w:val="00F703F4"/>
    <w:rsid w:val="00F706F6"/>
    <w:rsid w:val="00F70A2A"/>
    <w:rsid w:val="00F70B39"/>
    <w:rsid w:val="00F71240"/>
    <w:rsid w:val="00F72D32"/>
    <w:rsid w:val="00F760CF"/>
    <w:rsid w:val="00F76BBB"/>
    <w:rsid w:val="00F77CE6"/>
    <w:rsid w:val="00F80DDD"/>
    <w:rsid w:val="00F81845"/>
    <w:rsid w:val="00F81C24"/>
    <w:rsid w:val="00F834C8"/>
    <w:rsid w:val="00F83A11"/>
    <w:rsid w:val="00F83BC5"/>
    <w:rsid w:val="00F85BFD"/>
    <w:rsid w:val="00F86E84"/>
    <w:rsid w:val="00F871A7"/>
    <w:rsid w:val="00F87CDF"/>
    <w:rsid w:val="00F91FB4"/>
    <w:rsid w:val="00F92A5B"/>
    <w:rsid w:val="00F93C4B"/>
    <w:rsid w:val="00F93F9B"/>
    <w:rsid w:val="00F956CA"/>
    <w:rsid w:val="00F96961"/>
    <w:rsid w:val="00FA0BA1"/>
    <w:rsid w:val="00FA27D9"/>
    <w:rsid w:val="00FA2E2B"/>
    <w:rsid w:val="00FA359C"/>
    <w:rsid w:val="00FB1805"/>
    <w:rsid w:val="00FB2319"/>
    <w:rsid w:val="00FB5575"/>
    <w:rsid w:val="00FB67B7"/>
    <w:rsid w:val="00FB7ADC"/>
    <w:rsid w:val="00FC1211"/>
    <w:rsid w:val="00FC28C7"/>
    <w:rsid w:val="00FC3390"/>
    <w:rsid w:val="00FC7326"/>
    <w:rsid w:val="00FD1681"/>
    <w:rsid w:val="00FD2746"/>
    <w:rsid w:val="00FD3EFF"/>
    <w:rsid w:val="00FD7330"/>
    <w:rsid w:val="00FD7AD8"/>
    <w:rsid w:val="00FE0046"/>
    <w:rsid w:val="00FE19BF"/>
    <w:rsid w:val="00FE2A90"/>
    <w:rsid w:val="00FE3E2B"/>
    <w:rsid w:val="00FE3F7C"/>
    <w:rsid w:val="00FE4D4E"/>
    <w:rsid w:val="00FE53FD"/>
    <w:rsid w:val="00FF0E14"/>
    <w:rsid w:val="00FF1918"/>
    <w:rsid w:val="00FF1F67"/>
    <w:rsid w:val="00FF32E3"/>
    <w:rsid w:val="00FF3E02"/>
    <w:rsid w:val="00FF4878"/>
    <w:rsid w:val="00FF4A2D"/>
    <w:rsid w:val="00FF6632"/>
    <w:rsid w:val="00FF707E"/>
    <w:rsid w:val="00FF71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9130C"/>
  <w15:docId w15:val="{566A7757-1C18-4734-ACE2-28CEC90C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14543"/>
    <w:pPr>
      <w:tabs>
        <w:tab w:val="left" w:pos="2268"/>
      </w:tabs>
      <w:bidi/>
      <w:spacing w:line="300" w:lineRule="auto"/>
      <w:ind w:firstLine="686"/>
      <w:jc w:val="both"/>
    </w:pPr>
    <w:rPr>
      <w:rFonts w:ascii="Arial Unicode MS" w:hAnsi="Arial Unicode MS" w:cs="Arial Unicode MS"/>
      <w:color w:val="000000"/>
      <w:sz w:val="28"/>
      <w:szCs w:val="28"/>
      <w:u w:color="000000"/>
      <w:lang w:val="en-US"/>
    </w:rPr>
  </w:style>
  <w:style w:type="paragraph" w:styleId="10">
    <w:name w:val="heading 1"/>
    <w:basedOn w:val="a1"/>
    <w:next w:val="a1"/>
    <w:link w:val="1Char"/>
    <w:uiPriority w:val="9"/>
    <w:qFormat/>
    <w:rsid w:val="003F5780"/>
    <w:pPr>
      <w:keepNext/>
      <w:keepLines/>
      <w:spacing w:before="240"/>
      <w:outlineLvl w:val="0"/>
    </w:pPr>
    <w:rPr>
      <w:rFonts w:ascii="Cambria" w:eastAsia="Times New Roman" w:hAnsi="Cambria" w:cs="Times New Roman"/>
      <w:b/>
      <w:bCs/>
      <w:color w:val="365F91"/>
      <w:lang w:val="en-GB"/>
    </w:rPr>
  </w:style>
  <w:style w:type="paragraph" w:styleId="24">
    <w:name w:val="heading 2"/>
    <w:basedOn w:val="a1"/>
    <w:next w:val="a1"/>
    <w:link w:val="2Char"/>
    <w:uiPriority w:val="9"/>
    <w:unhideWhenUsed/>
    <w:qFormat/>
    <w:rsid w:val="00D821CA"/>
    <w:pPr>
      <w:keepNext/>
      <w:keepLines/>
      <w:spacing w:before="40"/>
      <w:outlineLvl w:val="1"/>
    </w:pPr>
    <w:rPr>
      <w:rFonts w:ascii="Aptos Display" w:eastAsia="Times New Roman" w:hAnsi="Aptos Display" w:cs="Times New Roman"/>
      <w:color w:val="0F4761"/>
      <w:sz w:val="32"/>
      <w:szCs w:val="32"/>
      <w:lang w:val="en-GB"/>
    </w:rPr>
  </w:style>
  <w:style w:type="paragraph" w:styleId="31">
    <w:name w:val="heading 3"/>
    <w:basedOn w:val="a1"/>
    <w:next w:val="a1"/>
    <w:link w:val="3Char"/>
    <w:uiPriority w:val="9"/>
    <w:unhideWhenUsed/>
    <w:qFormat/>
    <w:rsid w:val="00D821CA"/>
    <w:pPr>
      <w:keepNext/>
      <w:keepLines/>
      <w:spacing w:before="40"/>
      <w:outlineLvl w:val="2"/>
    </w:pPr>
    <w:rPr>
      <w:rFonts w:ascii="Times New Roman" w:eastAsia="Times New Roman" w:hAnsi="Times New Roman" w:cs="Times New Roman"/>
      <w:color w:val="0F4761"/>
      <w:lang w:val="en-GB"/>
    </w:rPr>
  </w:style>
  <w:style w:type="paragraph" w:styleId="4">
    <w:name w:val="heading 4"/>
    <w:basedOn w:val="a1"/>
    <w:link w:val="4Char"/>
    <w:uiPriority w:val="9"/>
    <w:qFormat/>
    <w:rsid w:val="003F5780"/>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before="100" w:beforeAutospacing="1" w:after="100" w:afterAutospacing="1" w:line="240" w:lineRule="auto"/>
      <w:ind w:firstLine="0"/>
      <w:jc w:val="left"/>
      <w:outlineLvl w:val="3"/>
    </w:pPr>
    <w:rPr>
      <w:rFonts w:ascii="Times New Roman" w:eastAsia="Times New Roman" w:hAnsi="Times New Roman" w:cs="Times New Roman"/>
      <w:b/>
      <w:bCs/>
      <w:color w:val="auto"/>
      <w:sz w:val="24"/>
      <w:szCs w:val="24"/>
      <w:bdr w:val="none" w:sz="0" w:space="0" w:color="auto"/>
      <w:lang w:eastAsia="en-US"/>
    </w:rPr>
  </w:style>
  <w:style w:type="paragraph" w:styleId="5">
    <w:name w:val="heading 5"/>
    <w:basedOn w:val="a1"/>
    <w:next w:val="a1"/>
    <w:link w:val="5Char"/>
    <w:uiPriority w:val="9"/>
    <w:semiHidden/>
    <w:unhideWhenUsed/>
    <w:qFormat/>
    <w:rsid w:val="00D821CA"/>
    <w:pPr>
      <w:keepNext/>
      <w:keepLines/>
      <w:spacing w:before="40"/>
      <w:outlineLvl w:val="4"/>
    </w:pPr>
    <w:rPr>
      <w:rFonts w:ascii="Times New Roman" w:eastAsia="Times New Roman" w:hAnsi="Times New Roman" w:cs="Times New Roman"/>
      <w:color w:val="0F4761"/>
      <w:sz w:val="24"/>
      <w:szCs w:val="24"/>
      <w:lang w:val="en-GB"/>
    </w:rPr>
  </w:style>
  <w:style w:type="paragraph" w:styleId="6">
    <w:name w:val="heading 6"/>
    <w:basedOn w:val="a1"/>
    <w:next w:val="a1"/>
    <w:link w:val="6Char"/>
    <w:uiPriority w:val="9"/>
    <w:semiHidden/>
    <w:unhideWhenUsed/>
    <w:qFormat/>
    <w:rsid w:val="00D821CA"/>
    <w:pPr>
      <w:keepNext/>
      <w:keepLines/>
      <w:spacing w:before="40"/>
      <w:outlineLvl w:val="5"/>
    </w:pPr>
    <w:rPr>
      <w:rFonts w:ascii="Times New Roman" w:eastAsia="Times New Roman" w:hAnsi="Times New Roman" w:cs="Times New Roman"/>
      <w:i/>
      <w:iCs/>
      <w:color w:val="595959"/>
      <w:sz w:val="24"/>
      <w:szCs w:val="24"/>
      <w:lang w:val="en-GB"/>
    </w:rPr>
  </w:style>
  <w:style w:type="paragraph" w:styleId="7">
    <w:name w:val="heading 7"/>
    <w:basedOn w:val="a1"/>
    <w:next w:val="a1"/>
    <w:link w:val="7Char"/>
    <w:uiPriority w:val="9"/>
    <w:semiHidden/>
    <w:unhideWhenUsed/>
    <w:qFormat/>
    <w:rsid w:val="00D821CA"/>
    <w:pPr>
      <w:keepNext/>
      <w:keepLines/>
      <w:spacing w:before="40"/>
      <w:outlineLvl w:val="6"/>
    </w:pPr>
    <w:rPr>
      <w:rFonts w:ascii="Times New Roman" w:eastAsia="Times New Roman" w:hAnsi="Times New Roman" w:cs="Times New Roman"/>
      <w:color w:val="595959"/>
      <w:sz w:val="24"/>
      <w:szCs w:val="24"/>
      <w:lang w:val="en-GB"/>
    </w:rPr>
  </w:style>
  <w:style w:type="paragraph" w:styleId="8">
    <w:name w:val="heading 8"/>
    <w:basedOn w:val="a1"/>
    <w:next w:val="a1"/>
    <w:link w:val="8Char"/>
    <w:uiPriority w:val="9"/>
    <w:semiHidden/>
    <w:unhideWhenUsed/>
    <w:qFormat/>
    <w:rsid w:val="00D821CA"/>
    <w:pPr>
      <w:keepNext/>
      <w:keepLines/>
      <w:spacing w:before="40"/>
      <w:outlineLvl w:val="7"/>
    </w:pPr>
    <w:rPr>
      <w:rFonts w:ascii="Times New Roman" w:eastAsia="Times New Roman" w:hAnsi="Times New Roman" w:cs="Times New Roman"/>
      <w:i/>
      <w:iCs/>
      <w:color w:val="272727"/>
      <w:sz w:val="24"/>
      <w:szCs w:val="24"/>
      <w:lang w:val="en-GB"/>
    </w:rPr>
  </w:style>
  <w:style w:type="paragraph" w:styleId="9">
    <w:name w:val="heading 9"/>
    <w:basedOn w:val="a1"/>
    <w:next w:val="a1"/>
    <w:link w:val="9Char"/>
    <w:uiPriority w:val="9"/>
    <w:semiHidden/>
    <w:unhideWhenUsed/>
    <w:qFormat/>
    <w:rsid w:val="00D821CA"/>
    <w:pPr>
      <w:keepNext/>
      <w:keepLines/>
      <w:spacing w:before="40"/>
      <w:outlineLvl w:val="8"/>
    </w:pPr>
    <w:rPr>
      <w:rFonts w:ascii="Times New Roman" w:eastAsia="Times New Roman" w:hAnsi="Times New Roman" w:cs="Times New Roman"/>
      <w:color w:val="272727"/>
      <w:sz w:val="24"/>
      <w:szCs w:val="24"/>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yperlink">
    <w:name w:val="Hyperlink"/>
    <w:uiPriority w:val="99"/>
    <w:rPr>
      <w:u w:val="single"/>
    </w:rPr>
  </w:style>
  <w:style w:type="paragraph" w:styleId="a5">
    <w:name w:val="footer"/>
    <w:link w:val="Char"/>
    <w:uiPriority w:val="99"/>
    <w:pPr>
      <w:tabs>
        <w:tab w:val="left" w:pos="2268"/>
        <w:tab w:val="center" w:pos="4153"/>
        <w:tab w:val="right" w:pos="8306"/>
      </w:tabs>
      <w:bidi/>
      <w:spacing w:line="300" w:lineRule="auto"/>
      <w:ind w:firstLine="686"/>
      <w:jc w:val="both"/>
    </w:pPr>
    <w:rPr>
      <w:rFonts w:ascii="Calibri" w:eastAsia="Calibri" w:hAnsi="Calibri" w:cs="Calibri"/>
      <w:color w:val="000000"/>
      <w:sz w:val="22"/>
      <w:szCs w:val="22"/>
      <w:u w:color="000000"/>
      <w:lang w:val="en-US"/>
    </w:rPr>
  </w:style>
  <w:style w:type="character" w:customStyle="1" w:styleId="a6">
    <w:name w:val="رابط"/>
    <w:rPr>
      <w:color w:val="0000FF"/>
      <w:u w:val="single" w:color="0000FF"/>
      <w14:textOutline w14:w="0" w14:cap="rnd" w14:cmpd="sng" w14:algn="ctr">
        <w14:noFill/>
        <w14:prstDash w14:val="solid"/>
        <w14:bevel/>
      </w14:textOutline>
    </w:rPr>
  </w:style>
  <w:style w:type="character" w:customStyle="1" w:styleId="Hyperlink0">
    <w:name w:val="Hyperlink.0"/>
    <w:basedOn w:val="a6"/>
    <w:rPr>
      <w:rFonts w:ascii="Simplified Arabic" w:eastAsia="Simplified Arabic" w:hAnsi="Simplified Arabic" w:cs="Simplified Arabic"/>
      <w:color w:val="0000FF"/>
      <w:sz w:val="24"/>
      <w:szCs w:val="24"/>
      <w:u w:val="none" w:color="0000FF"/>
      <w14:textOutline w14:w="0" w14:cap="rnd" w14:cmpd="sng" w14:algn="ctr">
        <w14:noFill/>
        <w14:prstDash w14:val="solid"/>
        <w14:bevel/>
      </w14:textOutline>
    </w:rPr>
  </w:style>
  <w:style w:type="numbering" w:customStyle="1" w:styleId="1">
    <w:name w:val="نمط مستورد 1"/>
    <w:pPr>
      <w:numPr>
        <w:numId w:val="1"/>
      </w:numPr>
    </w:pPr>
  </w:style>
  <w:style w:type="paragraph" w:styleId="a7">
    <w:name w:val="List Paragraph"/>
    <w:link w:val="Char0"/>
    <w:uiPriority w:val="34"/>
    <w:qFormat/>
    <w:pPr>
      <w:tabs>
        <w:tab w:val="left" w:pos="2268"/>
      </w:tabs>
      <w:bidi/>
      <w:spacing w:line="300" w:lineRule="auto"/>
      <w:ind w:left="720" w:firstLine="686"/>
      <w:jc w:val="both"/>
    </w:pPr>
    <w:rPr>
      <w:rFonts w:ascii="Arial Unicode MS" w:hAnsi="Arial Unicode MS" w:cs="Arial Unicode MS" w:hint="cs"/>
      <w:color w:val="000000"/>
      <w:sz w:val="28"/>
      <w:szCs w:val="28"/>
      <w:u w:color="000000"/>
      <w:lang w:val="en-US"/>
    </w:rPr>
  </w:style>
  <w:style w:type="numbering" w:customStyle="1" w:styleId="23">
    <w:name w:val="نمط مستورد 2"/>
    <w:pPr>
      <w:numPr>
        <w:numId w:val="2"/>
      </w:numPr>
    </w:pPr>
  </w:style>
  <w:style w:type="character" w:customStyle="1" w:styleId="Hyperlink1">
    <w:name w:val="Hyperlink.1"/>
    <w:basedOn w:val="a6"/>
    <w:rPr>
      <w:rFonts w:ascii="Simplified Arabic" w:eastAsia="Simplified Arabic" w:hAnsi="Simplified Arabic" w:cs="Simplified Arabic"/>
      <w:color w:val="0000FF"/>
      <w:u w:val="none" w:color="0000FF"/>
      <w:lang w:val="en-US"/>
      <w14:textOutline w14:w="0" w14:cap="rnd" w14:cmpd="sng" w14:algn="ctr">
        <w14:noFill/>
        <w14:prstDash w14:val="solid"/>
        <w14:bevel/>
      </w14:textOutline>
    </w:rPr>
  </w:style>
  <w:style w:type="character" w:customStyle="1" w:styleId="Hyperlink2">
    <w:name w:val="Hyperlink.2"/>
    <w:basedOn w:val="a6"/>
    <w:rPr>
      <w:rFonts w:ascii="Simplified Arabic" w:eastAsia="Simplified Arabic" w:hAnsi="Simplified Arabic" w:cs="Simplified Arabic"/>
      <w:color w:val="0000FF"/>
      <w:sz w:val="22"/>
      <w:szCs w:val="22"/>
      <w:u w:val="none" w:color="0000FF"/>
      <w14:textOutline w14:w="0" w14:cap="rnd" w14:cmpd="sng" w14:algn="ctr">
        <w14:noFill/>
        <w14:prstDash w14:val="solid"/>
        <w14:bevel/>
      </w14:textOutline>
    </w:rPr>
  </w:style>
  <w:style w:type="character" w:customStyle="1" w:styleId="Hyperlink3">
    <w:name w:val="Hyperlink.3"/>
    <w:basedOn w:val="a6"/>
    <w:rPr>
      <w:color w:val="0000FF"/>
      <w:sz w:val="20"/>
      <w:szCs w:val="20"/>
      <w:u w:val="none" w:color="0000FF"/>
      <w:lang w:val="en-US"/>
      <w14:textOutline w14:w="0" w14:cap="rnd" w14:cmpd="sng" w14:algn="ctr">
        <w14:noFill/>
        <w14:prstDash w14:val="solid"/>
        <w14:bevel/>
      </w14:textOutline>
    </w:rPr>
  </w:style>
  <w:style w:type="character" w:customStyle="1" w:styleId="a8">
    <w:name w:val="لا شيء"/>
  </w:style>
  <w:style w:type="character" w:customStyle="1" w:styleId="Hyperlink4">
    <w:name w:val="Hyperlink.4"/>
    <w:basedOn w:val="a8"/>
    <w:rPr>
      <w:rFonts w:ascii="Simplified Arabic" w:eastAsia="Simplified Arabic" w:hAnsi="Simplified Arabic" w:cs="Simplified Arabic"/>
      <w:sz w:val="22"/>
      <w:szCs w:val="22"/>
    </w:rPr>
  </w:style>
  <w:style w:type="character" w:customStyle="1" w:styleId="Hyperlink5">
    <w:name w:val="Hyperlink.5"/>
    <w:basedOn w:val="a6"/>
    <w:rPr>
      <w:rFonts w:ascii="Simplified Arabic" w:eastAsia="Simplified Arabic" w:hAnsi="Simplified Arabic" w:cs="Simplified Arabic"/>
      <w:color w:val="0000FF"/>
      <w:sz w:val="22"/>
      <w:szCs w:val="22"/>
      <w:u w:val="none" w:color="0000FF"/>
      <w:lang w:val="en-US"/>
      <w14:textOutline w14:w="0" w14:cap="rnd" w14:cmpd="sng" w14:algn="ctr">
        <w14:noFill/>
        <w14:prstDash w14:val="solid"/>
        <w14:bevel/>
      </w14:textOutline>
    </w:rPr>
  </w:style>
  <w:style w:type="character" w:customStyle="1" w:styleId="Hyperlink6">
    <w:name w:val="Hyperlink.6"/>
    <w:basedOn w:val="a6"/>
    <w:rPr>
      <w:rFonts w:ascii="Simplified Arabic" w:eastAsia="Simplified Arabic" w:hAnsi="Simplified Arabic" w:cs="Simplified Arabic"/>
      <w:color w:val="0000FF"/>
      <w:sz w:val="20"/>
      <w:szCs w:val="20"/>
      <w:u w:val="none" w:color="0000FF"/>
      <w14:textOutline w14:w="0" w14:cap="rnd" w14:cmpd="sng" w14:algn="ctr">
        <w14:noFill/>
        <w14:prstDash w14:val="solid"/>
        <w14:bevel/>
      </w14:textOutline>
    </w:rPr>
  </w:style>
  <w:style w:type="paragraph" w:styleId="a9">
    <w:name w:val="Balloon Text"/>
    <w:basedOn w:val="a1"/>
    <w:link w:val="Char1"/>
    <w:uiPriority w:val="99"/>
    <w:semiHidden/>
    <w:unhideWhenUsed/>
    <w:rsid w:val="004833B2"/>
    <w:pPr>
      <w:spacing w:line="240" w:lineRule="auto"/>
    </w:pPr>
    <w:rPr>
      <w:rFonts w:ascii="Tahoma" w:hAnsi="Tahoma" w:cs="Tahoma"/>
      <w:sz w:val="16"/>
      <w:szCs w:val="16"/>
    </w:rPr>
  </w:style>
  <w:style w:type="character" w:customStyle="1" w:styleId="Char1">
    <w:name w:val="نص في بالون Char"/>
    <w:basedOn w:val="a2"/>
    <w:link w:val="a9"/>
    <w:uiPriority w:val="99"/>
    <w:semiHidden/>
    <w:rsid w:val="004833B2"/>
    <w:rPr>
      <w:rFonts w:ascii="Tahoma" w:hAnsi="Tahoma" w:cs="Tahoma"/>
      <w:color w:val="000000"/>
      <w:sz w:val="16"/>
      <w:szCs w:val="16"/>
      <w:u w:color="000000"/>
      <w:lang w:val="en-US"/>
    </w:rPr>
  </w:style>
  <w:style w:type="character" w:customStyle="1" w:styleId="14">
    <w:name w:val="إشارة لم يتم حلها1"/>
    <w:basedOn w:val="a2"/>
    <w:uiPriority w:val="99"/>
    <w:unhideWhenUsed/>
    <w:rsid w:val="00006DE4"/>
    <w:rPr>
      <w:color w:val="605E5C"/>
      <w:shd w:val="clear" w:color="auto" w:fill="E1DFDD"/>
    </w:rPr>
  </w:style>
  <w:style w:type="paragraph" w:styleId="aa">
    <w:name w:val="header"/>
    <w:basedOn w:val="a1"/>
    <w:link w:val="Char2"/>
    <w:uiPriority w:val="99"/>
    <w:unhideWhenUsed/>
    <w:rsid w:val="00F760CF"/>
    <w:pPr>
      <w:tabs>
        <w:tab w:val="clear" w:pos="2268"/>
        <w:tab w:val="center" w:pos="4513"/>
        <w:tab w:val="right" w:pos="9026"/>
      </w:tabs>
      <w:spacing w:line="240" w:lineRule="auto"/>
    </w:pPr>
  </w:style>
  <w:style w:type="character" w:customStyle="1" w:styleId="Char2">
    <w:name w:val="رأس الصفحة Char"/>
    <w:basedOn w:val="a2"/>
    <w:link w:val="aa"/>
    <w:uiPriority w:val="99"/>
    <w:rsid w:val="00F760CF"/>
    <w:rPr>
      <w:rFonts w:ascii="Arial Unicode MS" w:hAnsi="Arial Unicode MS" w:cs="Arial Unicode MS"/>
      <w:color w:val="000000"/>
      <w:sz w:val="28"/>
      <w:szCs w:val="28"/>
      <w:u w:color="000000"/>
      <w:lang w:val="en-US"/>
    </w:rPr>
  </w:style>
  <w:style w:type="numbering" w:customStyle="1" w:styleId="15">
    <w:name w:val="بلا قائمة1"/>
    <w:next w:val="a4"/>
    <w:uiPriority w:val="99"/>
    <w:semiHidden/>
    <w:unhideWhenUsed/>
    <w:rsid w:val="006E7EC4"/>
  </w:style>
  <w:style w:type="paragraph" w:customStyle="1" w:styleId="16">
    <w:name w:val="نص حاشية سفلية1"/>
    <w:basedOn w:val="a1"/>
    <w:next w:val="ab"/>
    <w:link w:val="Char3"/>
    <w:uiPriority w:val="99"/>
    <w:semiHidden/>
    <w:unhideWhenUsed/>
    <w:rsid w:val="006E7EC4"/>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line="240" w:lineRule="auto"/>
      <w:ind w:left="357" w:hanging="357"/>
      <w:jc w:val="left"/>
    </w:pPr>
    <w:rPr>
      <w:rFonts w:ascii="Times New Roman" w:hAnsi="Times New Roman" w:cs="Times New Roman"/>
      <w:color w:val="auto"/>
      <w:sz w:val="20"/>
      <w:szCs w:val="20"/>
      <w:lang w:val="en-GB"/>
    </w:rPr>
  </w:style>
  <w:style w:type="character" w:customStyle="1" w:styleId="Char3">
    <w:name w:val="نص حاشية سفلية Char"/>
    <w:basedOn w:val="a2"/>
    <w:link w:val="16"/>
    <w:uiPriority w:val="99"/>
    <w:rsid w:val="006E7EC4"/>
    <w:rPr>
      <w:sz w:val="20"/>
      <w:szCs w:val="20"/>
    </w:rPr>
  </w:style>
  <w:style w:type="character" w:styleId="ac">
    <w:name w:val="footnote reference"/>
    <w:aliases w:val="(Footnote Reference)"/>
    <w:basedOn w:val="a2"/>
    <w:uiPriority w:val="99"/>
    <w:unhideWhenUsed/>
    <w:qFormat/>
    <w:rsid w:val="006E7EC4"/>
    <w:rPr>
      <w:vertAlign w:val="superscript"/>
    </w:rPr>
  </w:style>
  <w:style w:type="character" w:customStyle="1" w:styleId="Char">
    <w:name w:val="تذييل الصفحة Char"/>
    <w:basedOn w:val="a2"/>
    <w:link w:val="a5"/>
    <w:uiPriority w:val="99"/>
    <w:rsid w:val="006E7EC4"/>
    <w:rPr>
      <w:rFonts w:ascii="Calibri" w:eastAsia="Calibri" w:hAnsi="Calibri" w:cs="Calibri"/>
      <w:color w:val="000000"/>
      <w:sz w:val="22"/>
      <w:szCs w:val="22"/>
      <w:u w:color="000000"/>
      <w:lang w:val="en-US"/>
    </w:rPr>
  </w:style>
  <w:style w:type="paragraph" w:customStyle="1" w:styleId="17">
    <w:name w:val="عادي (ويب)1"/>
    <w:basedOn w:val="a1"/>
    <w:next w:val="ad"/>
    <w:uiPriority w:val="99"/>
    <w:semiHidden/>
    <w:unhideWhenUsed/>
    <w:rsid w:val="006E7EC4"/>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after="200" w:line="276" w:lineRule="auto"/>
      <w:ind w:left="357" w:hanging="357"/>
      <w:jc w:val="left"/>
    </w:pPr>
    <w:rPr>
      <w:rFonts w:ascii="Times New Roman" w:eastAsia="Calibri" w:hAnsi="Times New Roman" w:cs="Times New Roman"/>
      <w:color w:val="auto"/>
      <w:sz w:val="24"/>
      <w:szCs w:val="24"/>
      <w:bdr w:val="none" w:sz="0" w:space="0" w:color="auto"/>
      <w:lang w:eastAsia="en-US"/>
    </w:rPr>
  </w:style>
  <w:style w:type="paragraph" w:styleId="ab">
    <w:name w:val="footnote text"/>
    <w:basedOn w:val="a1"/>
    <w:link w:val="Char10"/>
    <w:uiPriority w:val="99"/>
    <w:unhideWhenUsed/>
    <w:qFormat/>
    <w:rsid w:val="006E7EC4"/>
    <w:pPr>
      <w:spacing w:line="240" w:lineRule="auto"/>
    </w:pPr>
    <w:rPr>
      <w:sz w:val="20"/>
      <w:szCs w:val="20"/>
    </w:rPr>
  </w:style>
  <w:style w:type="character" w:customStyle="1" w:styleId="Char10">
    <w:name w:val="نص حاشية سفلية Char1"/>
    <w:basedOn w:val="a2"/>
    <w:link w:val="ab"/>
    <w:uiPriority w:val="99"/>
    <w:rsid w:val="006E7EC4"/>
    <w:rPr>
      <w:rFonts w:ascii="Arial Unicode MS" w:hAnsi="Arial Unicode MS" w:cs="Arial Unicode MS"/>
      <w:color w:val="000000"/>
      <w:u w:color="000000"/>
      <w:lang w:val="en-US"/>
    </w:rPr>
  </w:style>
  <w:style w:type="paragraph" w:styleId="ad">
    <w:name w:val="Normal (Web)"/>
    <w:basedOn w:val="a1"/>
    <w:uiPriority w:val="99"/>
    <w:unhideWhenUsed/>
    <w:rsid w:val="006E7EC4"/>
    <w:rPr>
      <w:rFonts w:ascii="Times New Roman" w:hAnsi="Times New Roman" w:cs="Times New Roman"/>
      <w:sz w:val="24"/>
      <w:szCs w:val="24"/>
    </w:rPr>
  </w:style>
  <w:style w:type="paragraph" w:styleId="ae">
    <w:name w:val="Body Text"/>
    <w:basedOn w:val="a1"/>
    <w:link w:val="Char4"/>
    <w:uiPriority w:val="99"/>
    <w:unhideWhenUsed/>
    <w:rsid w:val="00DB10EE"/>
    <w:pPr>
      <w:spacing w:after="120"/>
    </w:pPr>
  </w:style>
  <w:style w:type="character" w:customStyle="1" w:styleId="Char4">
    <w:name w:val="نص أساسي Char"/>
    <w:basedOn w:val="a2"/>
    <w:link w:val="ae"/>
    <w:uiPriority w:val="99"/>
    <w:rsid w:val="00DB10EE"/>
    <w:rPr>
      <w:rFonts w:ascii="Arial Unicode MS" w:hAnsi="Arial Unicode MS" w:cs="Arial Unicode MS"/>
      <w:color w:val="000000"/>
      <w:sz w:val="28"/>
      <w:szCs w:val="28"/>
      <w:u w:color="000000"/>
      <w:lang w:val="en-US"/>
    </w:rPr>
  </w:style>
  <w:style w:type="table" w:customStyle="1" w:styleId="TableNormal1">
    <w:name w:val="Table Normal1"/>
    <w:rsid w:val="00DB10EE"/>
    <w:rPr>
      <w:lang w:val="en-US" w:eastAsia="en-US"/>
    </w:rPr>
    <w:tblPr>
      <w:tblInd w:w="0" w:type="dxa"/>
      <w:tblCellMar>
        <w:top w:w="0" w:type="dxa"/>
        <w:left w:w="0" w:type="dxa"/>
        <w:bottom w:w="0" w:type="dxa"/>
        <w:right w:w="0" w:type="dxa"/>
      </w:tblCellMar>
    </w:tblPr>
  </w:style>
  <w:style w:type="numbering" w:customStyle="1" w:styleId="11">
    <w:name w:val="نمط مستورد 11"/>
    <w:rsid w:val="00DB10EE"/>
    <w:pPr>
      <w:numPr>
        <w:numId w:val="3"/>
      </w:numPr>
    </w:pPr>
  </w:style>
  <w:style w:type="numbering" w:customStyle="1" w:styleId="21">
    <w:name w:val="نمط مستورد 21"/>
    <w:rsid w:val="00DB10EE"/>
    <w:pPr>
      <w:numPr>
        <w:numId w:val="4"/>
      </w:numPr>
    </w:pPr>
  </w:style>
  <w:style w:type="numbering" w:customStyle="1" w:styleId="25">
    <w:name w:val="بلا قائمة2"/>
    <w:next w:val="a4"/>
    <w:uiPriority w:val="99"/>
    <w:semiHidden/>
    <w:unhideWhenUsed/>
    <w:rsid w:val="00C57417"/>
  </w:style>
  <w:style w:type="table" w:customStyle="1" w:styleId="18">
    <w:name w:val="شبكة جدول1"/>
    <w:basedOn w:val="a3"/>
    <w:next w:val="af"/>
    <w:uiPriority w:val="39"/>
    <w:rsid w:val="00C5741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C57417"/>
    <w:rPr>
      <w:color w:val="605E5C"/>
      <w:shd w:val="clear" w:color="auto" w:fill="E1DFDD"/>
    </w:rPr>
  </w:style>
  <w:style w:type="character" w:styleId="af0">
    <w:name w:val="annotation reference"/>
    <w:basedOn w:val="a2"/>
    <w:uiPriority w:val="99"/>
    <w:semiHidden/>
    <w:unhideWhenUsed/>
    <w:rsid w:val="00C57417"/>
    <w:rPr>
      <w:sz w:val="16"/>
      <w:szCs w:val="16"/>
    </w:rPr>
  </w:style>
  <w:style w:type="paragraph" w:customStyle="1" w:styleId="19">
    <w:name w:val="نص تعليق1"/>
    <w:basedOn w:val="a1"/>
    <w:next w:val="af1"/>
    <w:link w:val="Char5"/>
    <w:uiPriority w:val="99"/>
    <w:semiHidden/>
    <w:unhideWhenUsed/>
    <w:rsid w:val="00C57417"/>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after="160" w:line="240" w:lineRule="auto"/>
      <w:ind w:firstLine="0"/>
      <w:jc w:val="left"/>
    </w:pPr>
    <w:rPr>
      <w:rFonts w:ascii="Times New Roman" w:hAnsi="Times New Roman" w:cs="Times New Roman"/>
      <w:bCs/>
      <w:color w:val="auto"/>
      <w:sz w:val="20"/>
      <w:szCs w:val="24"/>
      <w:lang w:val="en-GB"/>
    </w:rPr>
  </w:style>
  <w:style w:type="character" w:customStyle="1" w:styleId="Char5">
    <w:name w:val="نص تعليق Char"/>
    <w:basedOn w:val="a2"/>
    <w:link w:val="19"/>
    <w:uiPriority w:val="99"/>
    <w:semiHidden/>
    <w:rsid w:val="00C57417"/>
    <w:rPr>
      <w:bCs/>
      <w:sz w:val="20"/>
      <w:szCs w:val="24"/>
    </w:rPr>
  </w:style>
  <w:style w:type="paragraph" w:customStyle="1" w:styleId="1a">
    <w:name w:val="موضوع تعليق1"/>
    <w:basedOn w:val="af1"/>
    <w:next w:val="af1"/>
    <w:uiPriority w:val="99"/>
    <w:semiHidden/>
    <w:unhideWhenUsed/>
    <w:rsid w:val="00C57417"/>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after="160"/>
      <w:ind w:firstLine="0"/>
      <w:jc w:val="left"/>
    </w:pPr>
    <w:rPr>
      <w:rFonts w:ascii="Calibri" w:eastAsia="Calibri" w:hAnsi="Calibri" w:cs="Arial"/>
      <w:b/>
      <w:color w:val="auto"/>
      <w:szCs w:val="24"/>
      <w:bdr w:val="none" w:sz="0" w:space="0" w:color="auto"/>
      <w:lang w:eastAsia="en-US"/>
    </w:rPr>
  </w:style>
  <w:style w:type="character" w:customStyle="1" w:styleId="Char6">
    <w:name w:val="موضوع تعليق Char"/>
    <w:basedOn w:val="Char5"/>
    <w:link w:val="af2"/>
    <w:uiPriority w:val="99"/>
    <w:semiHidden/>
    <w:rsid w:val="00C57417"/>
    <w:rPr>
      <w:b/>
      <w:bCs w:val="0"/>
      <w:sz w:val="20"/>
      <w:szCs w:val="24"/>
    </w:rPr>
  </w:style>
  <w:style w:type="paragraph" w:customStyle="1" w:styleId="1b">
    <w:name w:val="المراجعة1"/>
    <w:next w:val="af3"/>
    <w:hidden/>
    <w:uiPriority w:val="99"/>
    <w:semiHidden/>
    <w:rsid w:val="00C5741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lang w:val="en-US" w:eastAsia="en-US"/>
    </w:rPr>
  </w:style>
  <w:style w:type="table" w:customStyle="1" w:styleId="GridTable4-Accent31">
    <w:name w:val="Grid Table 4 - Accent 31"/>
    <w:basedOn w:val="a3"/>
    <w:uiPriority w:val="49"/>
    <w:rsid w:val="00C5741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
    <w:name w:val="Grid Table 41"/>
    <w:basedOn w:val="a3"/>
    <w:uiPriority w:val="49"/>
    <w:rsid w:val="00C5741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af">
    <w:name w:val="Table Grid"/>
    <w:basedOn w:val="a3"/>
    <w:uiPriority w:val="39"/>
    <w:rsid w:val="00C57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1"/>
    <w:link w:val="Char11"/>
    <w:uiPriority w:val="99"/>
    <w:semiHidden/>
    <w:unhideWhenUsed/>
    <w:rsid w:val="00C57417"/>
    <w:pPr>
      <w:spacing w:line="240" w:lineRule="auto"/>
    </w:pPr>
    <w:rPr>
      <w:sz w:val="20"/>
      <w:szCs w:val="20"/>
    </w:rPr>
  </w:style>
  <w:style w:type="character" w:customStyle="1" w:styleId="Char11">
    <w:name w:val="نص تعليق Char1"/>
    <w:basedOn w:val="a2"/>
    <w:link w:val="af1"/>
    <w:uiPriority w:val="99"/>
    <w:semiHidden/>
    <w:rsid w:val="00C57417"/>
    <w:rPr>
      <w:rFonts w:ascii="Arial Unicode MS" w:hAnsi="Arial Unicode MS" w:cs="Arial Unicode MS"/>
      <w:color w:val="000000"/>
      <w:u w:color="000000"/>
      <w:lang w:val="en-US"/>
    </w:rPr>
  </w:style>
  <w:style w:type="paragraph" w:styleId="af2">
    <w:name w:val="annotation subject"/>
    <w:basedOn w:val="af1"/>
    <w:next w:val="af1"/>
    <w:link w:val="Char6"/>
    <w:uiPriority w:val="99"/>
    <w:semiHidden/>
    <w:unhideWhenUsed/>
    <w:rsid w:val="00C57417"/>
    <w:rPr>
      <w:rFonts w:ascii="Times New Roman" w:hAnsi="Times New Roman" w:cs="Times New Roman"/>
      <w:b/>
      <w:color w:val="auto"/>
      <w:szCs w:val="24"/>
      <w:lang w:val="en-GB"/>
    </w:rPr>
  </w:style>
  <w:style w:type="character" w:customStyle="1" w:styleId="Char12">
    <w:name w:val="موضوع تعليق Char1"/>
    <w:basedOn w:val="Char11"/>
    <w:uiPriority w:val="99"/>
    <w:semiHidden/>
    <w:rsid w:val="00C57417"/>
    <w:rPr>
      <w:rFonts w:ascii="Arial Unicode MS" w:hAnsi="Arial Unicode MS" w:cs="Arial Unicode MS"/>
      <w:b/>
      <w:bCs/>
      <w:color w:val="000000"/>
      <w:u w:color="000000"/>
      <w:lang w:val="en-US"/>
    </w:rPr>
  </w:style>
  <w:style w:type="paragraph" w:styleId="af3">
    <w:name w:val="Revision"/>
    <w:hidden/>
    <w:uiPriority w:val="99"/>
    <w:semiHidden/>
    <w:rsid w:val="00C57417"/>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color w:val="000000"/>
      <w:sz w:val="28"/>
      <w:szCs w:val="28"/>
      <w:u w:color="000000"/>
      <w:lang w:val="en-US"/>
    </w:rPr>
  </w:style>
  <w:style w:type="paragraph" w:styleId="af4">
    <w:name w:val="endnote text"/>
    <w:basedOn w:val="a1"/>
    <w:link w:val="Char7"/>
    <w:uiPriority w:val="99"/>
    <w:unhideWhenUsed/>
    <w:rsid w:val="0072277A"/>
    <w:pPr>
      <w:spacing w:line="240" w:lineRule="auto"/>
    </w:pPr>
    <w:rPr>
      <w:sz w:val="20"/>
      <w:szCs w:val="20"/>
    </w:rPr>
  </w:style>
  <w:style w:type="character" w:customStyle="1" w:styleId="Char7">
    <w:name w:val="نص تعليق ختامي Char"/>
    <w:basedOn w:val="a2"/>
    <w:link w:val="af4"/>
    <w:uiPriority w:val="99"/>
    <w:rsid w:val="0072277A"/>
    <w:rPr>
      <w:rFonts w:ascii="Arial Unicode MS" w:hAnsi="Arial Unicode MS" w:cs="Arial Unicode MS"/>
      <w:color w:val="000000"/>
      <w:u w:color="000000"/>
      <w:lang w:val="en-US"/>
    </w:rPr>
  </w:style>
  <w:style w:type="character" w:styleId="af5">
    <w:name w:val="endnote reference"/>
    <w:basedOn w:val="a2"/>
    <w:uiPriority w:val="99"/>
    <w:semiHidden/>
    <w:unhideWhenUsed/>
    <w:rsid w:val="0072277A"/>
    <w:rPr>
      <w:vertAlign w:val="superscript"/>
    </w:rPr>
  </w:style>
  <w:style w:type="numbering" w:customStyle="1" w:styleId="32">
    <w:name w:val="بلا قائمة3"/>
    <w:next w:val="a4"/>
    <w:uiPriority w:val="99"/>
    <w:semiHidden/>
    <w:unhideWhenUsed/>
    <w:rsid w:val="00014686"/>
  </w:style>
  <w:style w:type="numbering" w:customStyle="1" w:styleId="110">
    <w:name w:val="بلا قائمة11"/>
    <w:next w:val="a4"/>
    <w:uiPriority w:val="99"/>
    <w:semiHidden/>
    <w:unhideWhenUsed/>
    <w:rsid w:val="00014686"/>
  </w:style>
  <w:style w:type="numbering" w:customStyle="1" w:styleId="210">
    <w:name w:val="بلا قائمة21"/>
    <w:next w:val="a4"/>
    <w:uiPriority w:val="99"/>
    <w:semiHidden/>
    <w:unhideWhenUsed/>
    <w:rsid w:val="00014686"/>
  </w:style>
  <w:style w:type="character" w:customStyle="1" w:styleId="1c">
    <w:name w:val="ارتباط تشعبي متبع1"/>
    <w:basedOn w:val="a2"/>
    <w:uiPriority w:val="99"/>
    <w:semiHidden/>
    <w:unhideWhenUsed/>
    <w:rsid w:val="00014686"/>
    <w:rPr>
      <w:color w:val="800080"/>
      <w:u w:val="single"/>
    </w:rPr>
  </w:style>
  <w:style w:type="paragraph" w:customStyle="1" w:styleId="msonormal0">
    <w:name w:val="msonormal"/>
    <w:basedOn w:val="a1"/>
    <w:rsid w:val="00014686"/>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before="100" w:beforeAutospacing="1" w:after="100" w:afterAutospacing="1" w:line="240" w:lineRule="auto"/>
      <w:ind w:firstLine="0"/>
      <w:jc w:val="left"/>
    </w:pPr>
    <w:rPr>
      <w:rFonts w:ascii="Times New Roman" w:eastAsia="Times New Roman" w:hAnsi="Times New Roman" w:cs="Times New Roman"/>
      <w:color w:val="auto"/>
      <w:sz w:val="24"/>
      <w:szCs w:val="24"/>
      <w:bdr w:val="none" w:sz="0" w:space="0" w:color="auto"/>
      <w:lang w:eastAsia="en-US"/>
    </w:rPr>
  </w:style>
  <w:style w:type="character" w:styleId="af6">
    <w:name w:val="FollowedHyperlink"/>
    <w:basedOn w:val="a2"/>
    <w:uiPriority w:val="99"/>
    <w:unhideWhenUsed/>
    <w:rsid w:val="00014686"/>
    <w:rPr>
      <w:color w:val="FF00FF" w:themeColor="followedHyperlink"/>
      <w:u w:val="single"/>
    </w:rPr>
  </w:style>
  <w:style w:type="numbering" w:customStyle="1" w:styleId="40">
    <w:name w:val="بلا قائمة4"/>
    <w:next w:val="a4"/>
    <w:uiPriority w:val="99"/>
    <w:semiHidden/>
    <w:unhideWhenUsed/>
    <w:rsid w:val="00C249A7"/>
  </w:style>
  <w:style w:type="paragraph" w:customStyle="1" w:styleId="af7">
    <w:name w:val="الرأس والتذييل"/>
    <w:rsid w:val="00C249A7"/>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customStyle="1" w:styleId="1d">
    <w:name w:val="تذييل الصفحة1"/>
    <w:rsid w:val="00C249A7"/>
    <w:pPr>
      <w:tabs>
        <w:tab w:val="center" w:pos="4680"/>
        <w:tab w:val="right" w:pos="9360"/>
      </w:tabs>
    </w:pPr>
    <w:rPr>
      <w:rFonts w:ascii="Calibri" w:hAnsi="Calibri" w:cs="Arial Unicode MS"/>
      <w:color w:val="000000"/>
      <w:sz w:val="22"/>
      <w:szCs w:val="22"/>
      <w:u w:color="000000"/>
      <w:lang w:val="en-US"/>
    </w:rPr>
  </w:style>
  <w:style w:type="paragraph" w:customStyle="1" w:styleId="1e">
    <w:name w:val="عادي1"/>
    <w:rsid w:val="00C249A7"/>
    <w:pPr>
      <w:spacing w:after="200" w:line="276" w:lineRule="auto"/>
    </w:pPr>
    <w:rPr>
      <w:rFonts w:ascii="Calibri" w:hAnsi="Calibri" w:cs="Arial Unicode MS"/>
      <w:color w:val="000000"/>
      <w:sz w:val="22"/>
      <w:szCs w:val="22"/>
      <w:u w:color="000000"/>
      <w:lang w:val="en-US"/>
    </w:rPr>
  </w:style>
  <w:style w:type="numbering" w:customStyle="1" w:styleId="12">
    <w:name w:val="نمط مستورد 12"/>
    <w:rsid w:val="00C249A7"/>
    <w:pPr>
      <w:numPr>
        <w:numId w:val="5"/>
      </w:numPr>
    </w:pPr>
  </w:style>
  <w:style w:type="numbering" w:customStyle="1" w:styleId="50">
    <w:name w:val="بلا قائمة5"/>
    <w:next w:val="a4"/>
    <w:uiPriority w:val="99"/>
    <w:semiHidden/>
    <w:unhideWhenUsed/>
    <w:rsid w:val="0021742F"/>
  </w:style>
  <w:style w:type="numbering" w:customStyle="1" w:styleId="13">
    <w:name w:val="نمط مستورد 13"/>
    <w:rsid w:val="0021742F"/>
    <w:pPr>
      <w:numPr>
        <w:numId w:val="6"/>
      </w:numPr>
    </w:pPr>
  </w:style>
  <w:style w:type="numbering" w:customStyle="1" w:styleId="22">
    <w:name w:val="نمط مستورد 22"/>
    <w:rsid w:val="0021742F"/>
    <w:pPr>
      <w:numPr>
        <w:numId w:val="7"/>
      </w:numPr>
    </w:pPr>
  </w:style>
  <w:style w:type="character" w:customStyle="1" w:styleId="26">
    <w:name w:val="إشارة لم يتم حلها2"/>
    <w:basedOn w:val="a2"/>
    <w:uiPriority w:val="99"/>
    <w:semiHidden/>
    <w:unhideWhenUsed/>
    <w:rsid w:val="004D6F3A"/>
    <w:rPr>
      <w:color w:val="605E5C"/>
      <w:shd w:val="clear" w:color="auto" w:fill="E1DFDD"/>
    </w:rPr>
  </w:style>
  <w:style w:type="paragraph" w:styleId="HTML">
    <w:name w:val="HTML Preformatted"/>
    <w:basedOn w:val="a1"/>
    <w:link w:val="HTMLChar"/>
    <w:uiPriority w:val="99"/>
    <w:unhideWhenUsed/>
    <w:rsid w:val="00EA0437"/>
    <w:pPr>
      <w:spacing w:line="240" w:lineRule="auto"/>
    </w:pPr>
    <w:rPr>
      <w:rFonts w:ascii="Consolas" w:hAnsi="Consolas" w:cs="Consolas"/>
      <w:sz w:val="20"/>
      <w:szCs w:val="20"/>
    </w:rPr>
  </w:style>
  <w:style w:type="character" w:customStyle="1" w:styleId="HTMLChar">
    <w:name w:val="بتنسيق HTML مسبق Char"/>
    <w:basedOn w:val="a2"/>
    <w:link w:val="HTML"/>
    <w:uiPriority w:val="99"/>
    <w:rsid w:val="00EA0437"/>
    <w:rPr>
      <w:rFonts w:ascii="Consolas" w:hAnsi="Consolas" w:cs="Consolas"/>
      <w:color w:val="000000"/>
      <w:u w:color="000000"/>
      <w:lang w:val="en-US"/>
    </w:rPr>
  </w:style>
  <w:style w:type="character" w:customStyle="1" w:styleId="33">
    <w:name w:val="إشارة لم يتم حلها3"/>
    <w:basedOn w:val="a2"/>
    <w:uiPriority w:val="99"/>
    <w:semiHidden/>
    <w:unhideWhenUsed/>
    <w:rsid w:val="00F468E0"/>
    <w:rPr>
      <w:color w:val="605E5C"/>
      <w:shd w:val="clear" w:color="auto" w:fill="E1DFDD"/>
    </w:rPr>
  </w:style>
  <w:style w:type="numbering" w:customStyle="1" w:styleId="131">
    <w:name w:val="نمط مستورد 131"/>
    <w:rsid w:val="004A0118"/>
  </w:style>
  <w:style w:type="numbering" w:customStyle="1" w:styleId="221">
    <w:name w:val="نمط مستورد 221"/>
    <w:rsid w:val="004A0118"/>
  </w:style>
  <w:style w:type="paragraph" w:customStyle="1" w:styleId="111">
    <w:name w:val="العنوان 11"/>
    <w:basedOn w:val="a1"/>
    <w:next w:val="a1"/>
    <w:uiPriority w:val="9"/>
    <w:qFormat/>
    <w:rsid w:val="003F578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before="480" w:line="276" w:lineRule="auto"/>
      <w:ind w:firstLine="0"/>
      <w:jc w:val="left"/>
      <w:outlineLvl w:val="0"/>
    </w:pPr>
    <w:rPr>
      <w:rFonts w:ascii="Cambria" w:eastAsia="Times New Roman" w:hAnsi="Cambria" w:cs="Times New Roman"/>
      <w:b/>
      <w:bCs/>
      <w:color w:val="365F91"/>
      <w:bdr w:val="none" w:sz="0" w:space="0" w:color="auto"/>
      <w:lang w:eastAsia="en-US"/>
    </w:rPr>
  </w:style>
  <w:style w:type="character" w:customStyle="1" w:styleId="4Char">
    <w:name w:val="عنوان 4 Char"/>
    <w:basedOn w:val="a2"/>
    <w:link w:val="4"/>
    <w:uiPriority w:val="9"/>
    <w:rsid w:val="003F5780"/>
    <w:rPr>
      <w:rFonts w:eastAsia="Times New Roman"/>
      <w:b/>
      <w:bCs/>
      <w:sz w:val="24"/>
      <w:szCs w:val="24"/>
      <w:bdr w:val="none" w:sz="0" w:space="0" w:color="auto"/>
      <w:lang w:val="en-US" w:eastAsia="en-US"/>
    </w:rPr>
  </w:style>
  <w:style w:type="numbering" w:customStyle="1" w:styleId="60">
    <w:name w:val="بلا قائمة6"/>
    <w:next w:val="a4"/>
    <w:uiPriority w:val="99"/>
    <w:semiHidden/>
    <w:unhideWhenUsed/>
    <w:rsid w:val="003F5780"/>
  </w:style>
  <w:style w:type="character" w:customStyle="1" w:styleId="1Char">
    <w:name w:val="العنوان 1 Char"/>
    <w:basedOn w:val="a2"/>
    <w:link w:val="10"/>
    <w:uiPriority w:val="9"/>
    <w:rsid w:val="003F5780"/>
    <w:rPr>
      <w:rFonts w:ascii="Cambria" w:eastAsia="Times New Roman" w:hAnsi="Cambria" w:cs="Times New Roman"/>
      <w:b/>
      <w:bCs/>
      <w:color w:val="365F91"/>
      <w:sz w:val="28"/>
      <w:szCs w:val="28"/>
    </w:rPr>
  </w:style>
  <w:style w:type="character" w:styleId="af8">
    <w:name w:val="Placeholder Text"/>
    <w:basedOn w:val="a2"/>
    <w:uiPriority w:val="99"/>
    <w:semiHidden/>
    <w:rsid w:val="003F5780"/>
    <w:rPr>
      <w:color w:val="808080"/>
    </w:rPr>
  </w:style>
  <w:style w:type="table" w:customStyle="1" w:styleId="27">
    <w:name w:val="شبكة جدول2"/>
    <w:basedOn w:val="a3"/>
    <w:next w:val="af"/>
    <w:uiPriority w:val="59"/>
    <w:rsid w:val="003F578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Arial"/>
      <w:sz w:val="22"/>
      <w:szCs w:val="22"/>
      <w:bdr w:val="none" w:sz="0" w:space="0" w:color="aut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basedOn w:val="a2"/>
    <w:uiPriority w:val="22"/>
    <w:qFormat/>
    <w:rsid w:val="003F5780"/>
    <w:rPr>
      <w:b/>
      <w:bCs/>
    </w:rPr>
  </w:style>
  <w:style w:type="paragraph" w:customStyle="1" w:styleId="articlenavtitle">
    <w:name w:val="articlenav_title"/>
    <w:basedOn w:val="a1"/>
    <w:rsid w:val="003F5780"/>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before="100" w:beforeAutospacing="1" w:after="100" w:afterAutospacing="1" w:line="240" w:lineRule="auto"/>
      <w:ind w:firstLine="0"/>
      <w:jc w:val="left"/>
    </w:pPr>
    <w:rPr>
      <w:rFonts w:ascii="Times New Roman" w:eastAsia="Times New Roman" w:hAnsi="Times New Roman" w:cs="Times New Roman"/>
      <w:color w:val="auto"/>
      <w:sz w:val="24"/>
      <w:szCs w:val="24"/>
      <w:bdr w:val="none" w:sz="0" w:space="0" w:color="auto"/>
      <w:lang w:eastAsia="en-US"/>
    </w:rPr>
  </w:style>
  <w:style w:type="character" w:customStyle="1" w:styleId="y2iqfc">
    <w:name w:val="y2iqfc"/>
    <w:basedOn w:val="a2"/>
    <w:rsid w:val="003F5780"/>
  </w:style>
  <w:style w:type="character" w:customStyle="1" w:styleId="1Char1">
    <w:name w:val="العنوان 1 Char1"/>
    <w:basedOn w:val="a2"/>
    <w:uiPriority w:val="9"/>
    <w:rsid w:val="003F5780"/>
    <w:rPr>
      <w:rFonts w:asciiTheme="majorHAnsi" w:eastAsiaTheme="majorEastAsia" w:hAnsiTheme="majorHAnsi" w:cstheme="majorBidi"/>
      <w:color w:val="365F91" w:themeColor="accent1" w:themeShade="BF"/>
      <w:sz w:val="32"/>
      <w:szCs w:val="32"/>
      <w:u w:color="000000"/>
      <w:lang w:val="en-US"/>
    </w:rPr>
  </w:style>
  <w:style w:type="character" w:customStyle="1" w:styleId="41">
    <w:name w:val="إشارة لم يتم حلها4"/>
    <w:basedOn w:val="a2"/>
    <w:uiPriority w:val="99"/>
    <w:semiHidden/>
    <w:unhideWhenUsed/>
    <w:rsid w:val="004A0B19"/>
    <w:rPr>
      <w:color w:val="605E5C"/>
      <w:shd w:val="clear" w:color="auto" w:fill="E1DFDD"/>
    </w:rPr>
  </w:style>
  <w:style w:type="numbering" w:customStyle="1" w:styleId="70">
    <w:name w:val="بلا قائمة7"/>
    <w:next w:val="a4"/>
    <w:uiPriority w:val="99"/>
    <w:semiHidden/>
    <w:unhideWhenUsed/>
    <w:rsid w:val="004F7A8A"/>
  </w:style>
  <w:style w:type="paragraph" w:customStyle="1" w:styleId="1f">
    <w:name w:val="بلا تباعد1"/>
    <w:next w:val="afa"/>
    <w:link w:val="Char8"/>
    <w:uiPriority w:val="1"/>
    <w:qFormat/>
    <w:rsid w:val="004F7A8A"/>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Calibri" w:eastAsia="Times New Roman" w:hAnsi="Calibri" w:cs="Arial"/>
      <w:sz w:val="24"/>
      <w:szCs w:val="24"/>
      <w:bdr w:val="none" w:sz="0" w:space="0" w:color="auto"/>
      <w:vertAlign w:val="superscript"/>
      <w:lang w:val="en-US" w:eastAsia="ja-JP"/>
    </w:rPr>
  </w:style>
  <w:style w:type="character" w:customStyle="1" w:styleId="Char8">
    <w:name w:val="بلا تباعد Char"/>
    <w:basedOn w:val="a2"/>
    <w:link w:val="1f"/>
    <w:uiPriority w:val="1"/>
    <w:rsid w:val="004F7A8A"/>
    <w:rPr>
      <w:rFonts w:eastAsia="Times New Roman"/>
      <w:lang w:eastAsia="ja-JP"/>
    </w:rPr>
  </w:style>
  <w:style w:type="character" w:styleId="afb">
    <w:name w:val="Book Title"/>
    <w:basedOn w:val="a2"/>
    <w:uiPriority w:val="33"/>
    <w:qFormat/>
    <w:rsid w:val="004F7A8A"/>
    <w:rPr>
      <w:b/>
      <w:bCs/>
      <w:smallCaps/>
      <w:spacing w:val="5"/>
    </w:rPr>
  </w:style>
  <w:style w:type="character" w:styleId="afc">
    <w:name w:val="line number"/>
    <w:basedOn w:val="a2"/>
    <w:uiPriority w:val="99"/>
    <w:semiHidden/>
    <w:unhideWhenUsed/>
    <w:rsid w:val="004F7A8A"/>
  </w:style>
  <w:style w:type="character" w:customStyle="1" w:styleId="apple-style-span">
    <w:name w:val="apple-style-span"/>
    <w:basedOn w:val="a2"/>
    <w:rsid w:val="004F7A8A"/>
  </w:style>
  <w:style w:type="character" w:customStyle="1" w:styleId="apple-converted-space">
    <w:name w:val="apple-converted-space"/>
    <w:basedOn w:val="a2"/>
    <w:rsid w:val="004F7A8A"/>
  </w:style>
  <w:style w:type="paragraph" w:styleId="afa">
    <w:name w:val="No Spacing"/>
    <w:uiPriority w:val="1"/>
    <w:qFormat/>
    <w:rsid w:val="004F7A8A"/>
    <w:pPr>
      <w:tabs>
        <w:tab w:val="left" w:pos="2268"/>
      </w:tabs>
      <w:bidi/>
      <w:ind w:firstLine="686"/>
      <w:jc w:val="both"/>
    </w:pPr>
    <w:rPr>
      <w:rFonts w:ascii="Arial Unicode MS" w:hAnsi="Arial Unicode MS" w:cs="Arial Unicode MS"/>
      <w:color w:val="000000"/>
      <w:sz w:val="28"/>
      <w:szCs w:val="28"/>
      <w:u w:color="000000"/>
      <w:lang w:val="en-US"/>
    </w:rPr>
  </w:style>
  <w:style w:type="character" w:customStyle="1" w:styleId="51">
    <w:name w:val="إشارة لم يتم حلها5"/>
    <w:basedOn w:val="a2"/>
    <w:uiPriority w:val="99"/>
    <w:semiHidden/>
    <w:unhideWhenUsed/>
    <w:rsid w:val="00073756"/>
    <w:rPr>
      <w:color w:val="605E5C"/>
      <w:shd w:val="clear" w:color="auto" w:fill="E1DFDD"/>
    </w:rPr>
  </w:style>
  <w:style w:type="numbering" w:customStyle="1" w:styleId="80">
    <w:name w:val="بلا قائمة8"/>
    <w:next w:val="a4"/>
    <w:uiPriority w:val="99"/>
    <w:semiHidden/>
    <w:unhideWhenUsed/>
    <w:rsid w:val="00013257"/>
  </w:style>
  <w:style w:type="numbering" w:customStyle="1" w:styleId="90">
    <w:name w:val="بلا قائمة9"/>
    <w:next w:val="a4"/>
    <w:uiPriority w:val="99"/>
    <w:semiHidden/>
    <w:unhideWhenUsed/>
    <w:rsid w:val="008B530B"/>
  </w:style>
  <w:style w:type="table" w:customStyle="1" w:styleId="34">
    <w:name w:val="شبكة جدول3"/>
    <w:basedOn w:val="a3"/>
    <w:next w:val="af"/>
    <w:uiPriority w:val="59"/>
    <w:rsid w:val="008B530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i-p3">
    <w:name w:val="tei-p3"/>
    <w:basedOn w:val="a1"/>
    <w:rsid w:val="008B530B"/>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before="100" w:beforeAutospacing="1" w:after="100" w:afterAutospacing="1" w:line="240" w:lineRule="auto"/>
      <w:ind w:firstLine="0"/>
      <w:jc w:val="left"/>
    </w:pPr>
    <w:rPr>
      <w:rFonts w:ascii="Times New Roman" w:eastAsia="Times New Roman" w:hAnsi="Times New Roman" w:cs="Times New Roman"/>
      <w:color w:val="auto"/>
      <w:sz w:val="24"/>
      <w:szCs w:val="24"/>
      <w:bdr w:val="none" w:sz="0" w:space="0" w:color="auto"/>
      <w:lang w:eastAsia="en-US"/>
    </w:rPr>
  </w:style>
  <w:style w:type="character" w:customStyle="1" w:styleId="copy-stable-url">
    <w:name w:val="copy-stable-url"/>
    <w:basedOn w:val="a2"/>
    <w:rsid w:val="008B530B"/>
  </w:style>
  <w:style w:type="character" w:customStyle="1" w:styleId="src">
    <w:name w:val="src"/>
    <w:basedOn w:val="a2"/>
    <w:rsid w:val="008B530B"/>
  </w:style>
  <w:style w:type="character" w:customStyle="1" w:styleId="date-linedateknby">
    <w:name w:val="date-line__date___knby"/>
    <w:basedOn w:val="a2"/>
    <w:rsid w:val="008B530B"/>
  </w:style>
  <w:style w:type="character" w:styleId="afd">
    <w:name w:val="Emphasis"/>
    <w:basedOn w:val="a2"/>
    <w:uiPriority w:val="20"/>
    <w:qFormat/>
    <w:rsid w:val="008B530B"/>
    <w:rPr>
      <w:i/>
      <w:iCs/>
    </w:rPr>
  </w:style>
  <w:style w:type="paragraph" w:customStyle="1" w:styleId="Default">
    <w:name w:val="Default"/>
    <w:rsid w:val="008B53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Mercury Display" w:eastAsia="Calibri" w:hAnsi="Mercury Display" w:cs="Mercury Display"/>
      <w:color w:val="000000"/>
      <w:sz w:val="24"/>
      <w:szCs w:val="24"/>
      <w:bdr w:val="none" w:sz="0" w:space="0" w:color="auto"/>
      <w:lang w:val="en-US" w:eastAsia="en-US"/>
    </w:rPr>
  </w:style>
  <w:style w:type="character" w:customStyle="1" w:styleId="anchor-text">
    <w:name w:val="anchor-text"/>
    <w:basedOn w:val="a2"/>
    <w:rsid w:val="008B530B"/>
  </w:style>
  <w:style w:type="character" w:customStyle="1" w:styleId="title-text">
    <w:name w:val="title-text"/>
    <w:basedOn w:val="a2"/>
    <w:rsid w:val="008B530B"/>
  </w:style>
  <w:style w:type="character" w:customStyle="1" w:styleId="react-xocs-alternative-link">
    <w:name w:val="react-xocs-alternative-link"/>
    <w:basedOn w:val="a2"/>
    <w:rsid w:val="008B530B"/>
  </w:style>
  <w:style w:type="character" w:customStyle="1" w:styleId="given-name">
    <w:name w:val="given-name"/>
    <w:basedOn w:val="a2"/>
    <w:rsid w:val="008B530B"/>
  </w:style>
  <w:style w:type="character" w:customStyle="1" w:styleId="text">
    <w:name w:val="text"/>
    <w:basedOn w:val="a2"/>
    <w:rsid w:val="008B530B"/>
  </w:style>
  <w:style w:type="character" w:customStyle="1" w:styleId="author-ref">
    <w:name w:val="author-ref"/>
    <w:basedOn w:val="a2"/>
    <w:rsid w:val="008B530B"/>
  </w:style>
  <w:style w:type="paragraph" w:customStyle="1" w:styleId="211">
    <w:name w:val="عنوان 21"/>
    <w:basedOn w:val="a1"/>
    <w:next w:val="a1"/>
    <w:uiPriority w:val="9"/>
    <w:semiHidden/>
    <w:unhideWhenUsed/>
    <w:qFormat/>
    <w:rsid w:val="00D821CA"/>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before="160" w:after="80" w:line="278" w:lineRule="auto"/>
      <w:ind w:firstLine="0"/>
      <w:jc w:val="left"/>
      <w:outlineLvl w:val="1"/>
    </w:pPr>
    <w:rPr>
      <w:rFonts w:ascii="Aptos Display" w:eastAsia="Times New Roman" w:hAnsi="Aptos Display" w:cs="Times New Roman"/>
      <w:color w:val="0F4761"/>
      <w:kern w:val="2"/>
      <w:sz w:val="32"/>
      <w:szCs w:val="32"/>
      <w:bdr w:val="none" w:sz="0" w:space="0" w:color="auto"/>
      <w:lang w:eastAsia="en-US"/>
      <w14:ligatures w14:val="standardContextual"/>
    </w:rPr>
  </w:style>
  <w:style w:type="paragraph" w:customStyle="1" w:styleId="310">
    <w:name w:val="عنوان 31"/>
    <w:basedOn w:val="a1"/>
    <w:next w:val="a1"/>
    <w:uiPriority w:val="9"/>
    <w:semiHidden/>
    <w:unhideWhenUsed/>
    <w:qFormat/>
    <w:rsid w:val="00D821CA"/>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before="160" w:after="80" w:line="278" w:lineRule="auto"/>
      <w:ind w:firstLine="0"/>
      <w:jc w:val="left"/>
      <w:outlineLvl w:val="2"/>
    </w:pPr>
    <w:rPr>
      <w:rFonts w:ascii="Aptos" w:eastAsia="Times New Roman" w:hAnsi="Aptos" w:cs="Times New Roman"/>
      <w:color w:val="0F4761"/>
      <w:kern w:val="2"/>
      <w:bdr w:val="none" w:sz="0" w:space="0" w:color="auto"/>
      <w:lang w:eastAsia="en-US"/>
      <w14:ligatures w14:val="standardContextual"/>
    </w:rPr>
  </w:style>
  <w:style w:type="paragraph" w:customStyle="1" w:styleId="510">
    <w:name w:val="عنوان 51"/>
    <w:basedOn w:val="a1"/>
    <w:next w:val="a1"/>
    <w:uiPriority w:val="9"/>
    <w:semiHidden/>
    <w:unhideWhenUsed/>
    <w:qFormat/>
    <w:rsid w:val="00D821CA"/>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before="80" w:after="40" w:line="278" w:lineRule="auto"/>
      <w:ind w:firstLine="0"/>
      <w:jc w:val="left"/>
      <w:outlineLvl w:val="4"/>
    </w:pPr>
    <w:rPr>
      <w:rFonts w:ascii="Aptos" w:eastAsia="Times New Roman" w:hAnsi="Aptos" w:cs="Times New Roman"/>
      <w:color w:val="0F4761"/>
      <w:kern w:val="2"/>
      <w:sz w:val="24"/>
      <w:szCs w:val="24"/>
      <w:bdr w:val="none" w:sz="0" w:space="0" w:color="auto"/>
      <w:lang w:eastAsia="en-US"/>
      <w14:ligatures w14:val="standardContextual"/>
    </w:rPr>
  </w:style>
  <w:style w:type="paragraph" w:customStyle="1" w:styleId="61">
    <w:name w:val="عنوان 61"/>
    <w:basedOn w:val="a1"/>
    <w:next w:val="a1"/>
    <w:uiPriority w:val="9"/>
    <w:semiHidden/>
    <w:unhideWhenUsed/>
    <w:qFormat/>
    <w:rsid w:val="00D821CA"/>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before="40" w:line="278" w:lineRule="auto"/>
      <w:ind w:firstLine="0"/>
      <w:jc w:val="left"/>
      <w:outlineLvl w:val="5"/>
    </w:pPr>
    <w:rPr>
      <w:rFonts w:ascii="Aptos" w:eastAsia="Times New Roman" w:hAnsi="Aptos" w:cs="Times New Roman"/>
      <w:i/>
      <w:iCs/>
      <w:color w:val="595959"/>
      <w:kern w:val="2"/>
      <w:sz w:val="24"/>
      <w:szCs w:val="24"/>
      <w:bdr w:val="none" w:sz="0" w:space="0" w:color="auto"/>
      <w:lang w:eastAsia="en-US"/>
      <w14:ligatures w14:val="standardContextual"/>
    </w:rPr>
  </w:style>
  <w:style w:type="paragraph" w:customStyle="1" w:styleId="71">
    <w:name w:val="عنوان 71"/>
    <w:basedOn w:val="a1"/>
    <w:next w:val="a1"/>
    <w:uiPriority w:val="9"/>
    <w:semiHidden/>
    <w:unhideWhenUsed/>
    <w:qFormat/>
    <w:rsid w:val="00D821CA"/>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before="40" w:line="278" w:lineRule="auto"/>
      <w:ind w:firstLine="0"/>
      <w:jc w:val="left"/>
      <w:outlineLvl w:val="6"/>
    </w:pPr>
    <w:rPr>
      <w:rFonts w:ascii="Aptos" w:eastAsia="Times New Roman" w:hAnsi="Aptos" w:cs="Times New Roman"/>
      <w:color w:val="595959"/>
      <w:kern w:val="2"/>
      <w:sz w:val="24"/>
      <w:szCs w:val="24"/>
      <w:bdr w:val="none" w:sz="0" w:space="0" w:color="auto"/>
      <w:lang w:eastAsia="en-US"/>
      <w14:ligatures w14:val="standardContextual"/>
    </w:rPr>
  </w:style>
  <w:style w:type="paragraph" w:customStyle="1" w:styleId="81">
    <w:name w:val="عنوان 81"/>
    <w:basedOn w:val="a1"/>
    <w:next w:val="a1"/>
    <w:uiPriority w:val="9"/>
    <w:semiHidden/>
    <w:unhideWhenUsed/>
    <w:qFormat/>
    <w:rsid w:val="00D821CA"/>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78" w:lineRule="auto"/>
      <w:ind w:firstLine="0"/>
      <w:jc w:val="left"/>
      <w:outlineLvl w:val="7"/>
    </w:pPr>
    <w:rPr>
      <w:rFonts w:ascii="Aptos" w:eastAsia="Times New Roman" w:hAnsi="Aptos" w:cs="Times New Roman"/>
      <w:i/>
      <w:iCs/>
      <w:color w:val="272727"/>
      <w:kern w:val="2"/>
      <w:sz w:val="24"/>
      <w:szCs w:val="24"/>
      <w:bdr w:val="none" w:sz="0" w:space="0" w:color="auto"/>
      <w:lang w:eastAsia="en-US"/>
      <w14:ligatures w14:val="standardContextual"/>
    </w:rPr>
  </w:style>
  <w:style w:type="paragraph" w:customStyle="1" w:styleId="91">
    <w:name w:val="عنوان 91"/>
    <w:basedOn w:val="a1"/>
    <w:next w:val="a1"/>
    <w:uiPriority w:val="9"/>
    <w:semiHidden/>
    <w:unhideWhenUsed/>
    <w:qFormat/>
    <w:rsid w:val="00D821CA"/>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78" w:lineRule="auto"/>
      <w:ind w:firstLine="0"/>
      <w:jc w:val="left"/>
      <w:outlineLvl w:val="8"/>
    </w:pPr>
    <w:rPr>
      <w:rFonts w:ascii="Aptos" w:eastAsia="Times New Roman" w:hAnsi="Aptos" w:cs="Times New Roman"/>
      <w:color w:val="272727"/>
      <w:kern w:val="2"/>
      <w:sz w:val="24"/>
      <w:szCs w:val="24"/>
      <w:bdr w:val="none" w:sz="0" w:space="0" w:color="auto"/>
      <w:lang w:eastAsia="en-US"/>
      <w14:ligatures w14:val="standardContextual"/>
    </w:rPr>
  </w:style>
  <w:style w:type="numbering" w:customStyle="1" w:styleId="100">
    <w:name w:val="بلا قائمة10"/>
    <w:next w:val="a4"/>
    <w:uiPriority w:val="99"/>
    <w:semiHidden/>
    <w:unhideWhenUsed/>
    <w:rsid w:val="00D821CA"/>
  </w:style>
  <w:style w:type="character" w:customStyle="1" w:styleId="2Char">
    <w:name w:val="عنوان 2 Char"/>
    <w:basedOn w:val="a2"/>
    <w:link w:val="24"/>
    <w:uiPriority w:val="9"/>
    <w:rsid w:val="00D821CA"/>
    <w:rPr>
      <w:rFonts w:ascii="Aptos Display" w:eastAsia="Times New Roman" w:hAnsi="Aptos Display" w:cs="Times New Roman"/>
      <w:color w:val="0F4761"/>
      <w:sz w:val="32"/>
      <w:szCs w:val="32"/>
    </w:rPr>
  </w:style>
  <w:style w:type="character" w:customStyle="1" w:styleId="3Char">
    <w:name w:val="عنوان 3 Char"/>
    <w:basedOn w:val="a2"/>
    <w:link w:val="31"/>
    <w:uiPriority w:val="9"/>
    <w:rsid w:val="00D821CA"/>
    <w:rPr>
      <w:rFonts w:eastAsia="Times New Roman" w:cs="Times New Roman"/>
      <w:color w:val="0F4761"/>
      <w:sz w:val="28"/>
      <w:szCs w:val="28"/>
    </w:rPr>
  </w:style>
  <w:style w:type="character" w:customStyle="1" w:styleId="5Char">
    <w:name w:val="عنوان 5 Char"/>
    <w:basedOn w:val="a2"/>
    <w:link w:val="5"/>
    <w:uiPriority w:val="9"/>
    <w:semiHidden/>
    <w:rsid w:val="00D821CA"/>
    <w:rPr>
      <w:rFonts w:eastAsia="Times New Roman" w:cs="Times New Roman"/>
      <w:color w:val="0F4761"/>
      <w:sz w:val="24"/>
      <w:szCs w:val="24"/>
    </w:rPr>
  </w:style>
  <w:style w:type="character" w:customStyle="1" w:styleId="6Char">
    <w:name w:val="عنوان 6 Char"/>
    <w:basedOn w:val="a2"/>
    <w:link w:val="6"/>
    <w:uiPriority w:val="9"/>
    <w:semiHidden/>
    <w:rsid w:val="00D821CA"/>
    <w:rPr>
      <w:rFonts w:eastAsia="Times New Roman" w:cs="Times New Roman"/>
      <w:i/>
      <w:iCs/>
      <w:color w:val="595959"/>
      <w:sz w:val="24"/>
      <w:szCs w:val="24"/>
    </w:rPr>
  </w:style>
  <w:style w:type="character" w:customStyle="1" w:styleId="7Char">
    <w:name w:val="عنوان 7 Char"/>
    <w:basedOn w:val="a2"/>
    <w:link w:val="7"/>
    <w:uiPriority w:val="9"/>
    <w:semiHidden/>
    <w:rsid w:val="00D821CA"/>
    <w:rPr>
      <w:rFonts w:eastAsia="Times New Roman" w:cs="Times New Roman"/>
      <w:color w:val="595959"/>
      <w:sz w:val="24"/>
      <w:szCs w:val="24"/>
    </w:rPr>
  </w:style>
  <w:style w:type="character" w:customStyle="1" w:styleId="8Char">
    <w:name w:val="عنوان 8 Char"/>
    <w:basedOn w:val="a2"/>
    <w:link w:val="8"/>
    <w:uiPriority w:val="9"/>
    <w:semiHidden/>
    <w:rsid w:val="00D821CA"/>
    <w:rPr>
      <w:rFonts w:eastAsia="Times New Roman" w:cs="Times New Roman"/>
      <w:i/>
      <w:iCs/>
      <w:color w:val="272727"/>
      <w:sz w:val="24"/>
      <w:szCs w:val="24"/>
    </w:rPr>
  </w:style>
  <w:style w:type="character" w:customStyle="1" w:styleId="9Char">
    <w:name w:val="عنوان 9 Char"/>
    <w:basedOn w:val="a2"/>
    <w:link w:val="9"/>
    <w:uiPriority w:val="9"/>
    <w:semiHidden/>
    <w:rsid w:val="00D821CA"/>
    <w:rPr>
      <w:rFonts w:eastAsia="Times New Roman" w:cs="Times New Roman"/>
      <w:color w:val="272727"/>
      <w:sz w:val="24"/>
      <w:szCs w:val="24"/>
    </w:rPr>
  </w:style>
  <w:style w:type="paragraph" w:customStyle="1" w:styleId="1f0">
    <w:name w:val="العنوان1"/>
    <w:basedOn w:val="a1"/>
    <w:next w:val="a1"/>
    <w:uiPriority w:val="10"/>
    <w:qFormat/>
    <w:rsid w:val="00D821CA"/>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80" w:line="240" w:lineRule="auto"/>
      <w:ind w:firstLine="0"/>
      <w:contextualSpacing/>
      <w:jc w:val="left"/>
    </w:pPr>
    <w:rPr>
      <w:rFonts w:ascii="Aptos Display" w:eastAsia="Times New Roman" w:hAnsi="Aptos Display" w:cs="Times New Roman"/>
      <w:color w:val="auto"/>
      <w:spacing w:val="-10"/>
      <w:kern w:val="28"/>
      <w:sz w:val="56"/>
      <w:szCs w:val="56"/>
      <w:bdr w:val="none" w:sz="0" w:space="0" w:color="auto"/>
      <w:lang w:eastAsia="en-US"/>
      <w14:ligatures w14:val="standardContextual"/>
    </w:rPr>
  </w:style>
  <w:style w:type="character" w:customStyle="1" w:styleId="Char9">
    <w:name w:val="العنوان Char"/>
    <w:basedOn w:val="a2"/>
    <w:link w:val="afe"/>
    <w:uiPriority w:val="10"/>
    <w:rsid w:val="00D821CA"/>
    <w:rPr>
      <w:rFonts w:ascii="Aptos Display" w:eastAsia="Times New Roman" w:hAnsi="Aptos Display" w:cs="Times New Roman"/>
      <w:spacing w:val="-10"/>
      <w:kern w:val="28"/>
      <w:sz w:val="56"/>
      <w:szCs w:val="56"/>
    </w:rPr>
  </w:style>
  <w:style w:type="paragraph" w:customStyle="1" w:styleId="1f1">
    <w:name w:val="عنوان فرعي1"/>
    <w:basedOn w:val="a1"/>
    <w:next w:val="a1"/>
    <w:uiPriority w:val="11"/>
    <w:qFormat/>
    <w:rsid w:val="00D821CA"/>
    <w:pPr>
      <w:numPr>
        <w:ilvl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160" w:line="278" w:lineRule="auto"/>
      <w:ind w:firstLine="686"/>
      <w:jc w:val="left"/>
    </w:pPr>
    <w:rPr>
      <w:rFonts w:ascii="Aptos" w:eastAsia="Times New Roman" w:hAnsi="Aptos" w:cs="Times New Roman"/>
      <w:color w:val="595959"/>
      <w:spacing w:val="15"/>
      <w:kern w:val="2"/>
      <w:bdr w:val="none" w:sz="0" w:space="0" w:color="auto"/>
      <w:lang w:eastAsia="en-US"/>
      <w14:ligatures w14:val="standardContextual"/>
    </w:rPr>
  </w:style>
  <w:style w:type="character" w:customStyle="1" w:styleId="Chara">
    <w:name w:val="عنوان فرعي Char"/>
    <w:basedOn w:val="a2"/>
    <w:link w:val="aff"/>
    <w:uiPriority w:val="11"/>
    <w:rsid w:val="00D821CA"/>
    <w:rPr>
      <w:rFonts w:eastAsia="Times New Roman" w:cs="Times New Roman"/>
      <w:color w:val="595959"/>
      <w:spacing w:val="15"/>
      <w:sz w:val="28"/>
      <w:szCs w:val="28"/>
    </w:rPr>
  </w:style>
  <w:style w:type="paragraph" w:customStyle="1" w:styleId="1f2">
    <w:name w:val="اقتباس1"/>
    <w:basedOn w:val="a1"/>
    <w:next w:val="a1"/>
    <w:uiPriority w:val="29"/>
    <w:qFormat/>
    <w:rsid w:val="00D821CA"/>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before="160" w:after="160" w:line="278" w:lineRule="auto"/>
      <w:ind w:firstLine="0"/>
      <w:jc w:val="center"/>
    </w:pPr>
    <w:rPr>
      <w:rFonts w:ascii="Aptos" w:eastAsia="Times New Roman" w:hAnsi="Aptos" w:cs="Arial"/>
      <w:i/>
      <w:iCs/>
      <w:color w:val="404040"/>
      <w:kern w:val="2"/>
      <w:sz w:val="24"/>
      <w:szCs w:val="24"/>
      <w:bdr w:val="none" w:sz="0" w:space="0" w:color="auto"/>
      <w:lang w:eastAsia="en-US"/>
      <w14:ligatures w14:val="standardContextual"/>
    </w:rPr>
  </w:style>
  <w:style w:type="character" w:customStyle="1" w:styleId="Charb">
    <w:name w:val="اقتباس Char"/>
    <w:basedOn w:val="a2"/>
    <w:link w:val="aff0"/>
    <w:uiPriority w:val="29"/>
    <w:rsid w:val="00D821CA"/>
    <w:rPr>
      <w:rFonts w:eastAsia="Times New Roman"/>
      <w:i/>
      <w:iCs/>
      <w:color w:val="404040"/>
      <w:sz w:val="24"/>
      <w:szCs w:val="24"/>
    </w:rPr>
  </w:style>
  <w:style w:type="character" w:customStyle="1" w:styleId="1f3">
    <w:name w:val="تأكيد مكثف1"/>
    <w:basedOn w:val="a2"/>
    <w:uiPriority w:val="21"/>
    <w:qFormat/>
    <w:rsid w:val="00D821CA"/>
    <w:rPr>
      <w:i/>
      <w:iCs/>
      <w:color w:val="0F4761"/>
    </w:rPr>
  </w:style>
  <w:style w:type="paragraph" w:customStyle="1" w:styleId="1f4">
    <w:name w:val="اقتباس مكثف1"/>
    <w:basedOn w:val="a1"/>
    <w:next w:val="a1"/>
    <w:uiPriority w:val="30"/>
    <w:qFormat/>
    <w:rsid w:val="00D821CA"/>
    <w:pPr>
      <w:pBdr>
        <w:top w:val="single" w:sz="4" w:space="10" w:color="0F4761"/>
        <w:left w:val="none" w:sz="0" w:space="0" w:color="auto"/>
        <w:bottom w:val="single" w:sz="4" w:space="10" w:color="0F4761"/>
        <w:right w:val="none" w:sz="0" w:space="0" w:color="auto"/>
        <w:between w:val="none" w:sz="0" w:space="0" w:color="auto"/>
        <w:bar w:val="none" w:sz="0" w:color="auto"/>
      </w:pBdr>
      <w:tabs>
        <w:tab w:val="clear" w:pos="2268"/>
      </w:tabs>
      <w:bidi w:val="0"/>
      <w:spacing w:before="360" w:after="360" w:line="278" w:lineRule="auto"/>
      <w:ind w:left="864" w:right="864" w:firstLine="0"/>
      <w:jc w:val="center"/>
    </w:pPr>
    <w:rPr>
      <w:rFonts w:ascii="Aptos" w:eastAsia="Times New Roman" w:hAnsi="Aptos" w:cs="Arial"/>
      <w:i/>
      <w:iCs/>
      <w:color w:val="0F4761"/>
      <w:kern w:val="2"/>
      <w:sz w:val="24"/>
      <w:szCs w:val="24"/>
      <w:bdr w:val="none" w:sz="0" w:space="0" w:color="auto"/>
      <w:lang w:eastAsia="en-US"/>
      <w14:ligatures w14:val="standardContextual"/>
    </w:rPr>
  </w:style>
  <w:style w:type="character" w:customStyle="1" w:styleId="Charc">
    <w:name w:val="اقتباس مكثف Char"/>
    <w:basedOn w:val="a2"/>
    <w:link w:val="aff1"/>
    <w:uiPriority w:val="30"/>
    <w:rsid w:val="00D821CA"/>
    <w:rPr>
      <w:rFonts w:eastAsia="Times New Roman"/>
      <w:i/>
      <w:iCs/>
      <w:color w:val="0F4761"/>
      <w:sz w:val="24"/>
      <w:szCs w:val="24"/>
    </w:rPr>
  </w:style>
  <w:style w:type="character" w:customStyle="1" w:styleId="1f5">
    <w:name w:val="مرجع مكثف1"/>
    <w:basedOn w:val="a2"/>
    <w:uiPriority w:val="32"/>
    <w:qFormat/>
    <w:rsid w:val="00D821CA"/>
    <w:rPr>
      <w:b/>
      <w:bCs/>
      <w:smallCaps/>
      <w:color w:val="0F4761"/>
      <w:spacing w:val="5"/>
    </w:rPr>
  </w:style>
  <w:style w:type="table" w:customStyle="1" w:styleId="42">
    <w:name w:val="شبكة جدول4"/>
    <w:basedOn w:val="a3"/>
    <w:next w:val="af"/>
    <w:uiPriority w:val="39"/>
    <w:rsid w:val="00D821CA"/>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rial"/>
      <w:kern w:val="2"/>
      <w:sz w:val="22"/>
      <w:szCs w:val="22"/>
      <w:bdr w:val="none" w:sz="0" w:space="0" w:color="auto"/>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1"/>
    <w:rsid w:val="00D821CA"/>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line="240" w:lineRule="auto"/>
      <w:ind w:firstLine="0"/>
      <w:jc w:val="left"/>
    </w:pPr>
    <w:rPr>
      <w:rFonts w:ascii=".AppleSystemUIFont" w:eastAsia="Times New Roman" w:hAnsi=".AppleSystemUIFont" w:cs="Times New Roman"/>
      <w:color w:val="auto"/>
      <w:sz w:val="26"/>
      <w:szCs w:val="26"/>
      <w:bdr w:val="none" w:sz="0" w:space="0" w:color="auto"/>
      <w:lang w:eastAsia="en-US"/>
    </w:rPr>
  </w:style>
  <w:style w:type="character" w:customStyle="1" w:styleId="s1">
    <w:name w:val="s1"/>
    <w:basedOn w:val="a2"/>
    <w:rsid w:val="00D821CA"/>
    <w:rPr>
      <w:rFonts w:ascii="UICTFontTextStyleBody" w:hAnsi="UICTFontTextStyleBody" w:hint="default"/>
      <w:b/>
      <w:bCs/>
      <w:i w:val="0"/>
      <w:iCs w:val="0"/>
      <w:sz w:val="42"/>
      <w:szCs w:val="42"/>
    </w:rPr>
  </w:style>
  <w:style w:type="character" w:customStyle="1" w:styleId="s2">
    <w:name w:val="s2"/>
    <w:basedOn w:val="a2"/>
    <w:rsid w:val="00D821CA"/>
    <w:rPr>
      <w:rFonts w:ascii="UICTFontTextStyleBody" w:hAnsi="UICTFontTextStyleBody" w:hint="default"/>
      <w:b w:val="0"/>
      <w:bCs w:val="0"/>
      <w:i w:val="0"/>
      <w:iCs w:val="0"/>
      <w:sz w:val="26"/>
      <w:szCs w:val="26"/>
    </w:rPr>
  </w:style>
  <w:style w:type="paragraph" w:customStyle="1" w:styleId="1f6">
    <w:name w:val="تسمية توضيحية1"/>
    <w:basedOn w:val="a1"/>
    <w:next w:val="a1"/>
    <w:uiPriority w:val="35"/>
    <w:unhideWhenUsed/>
    <w:qFormat/>
    <w:rsid w:val="00D821CA"/>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200" w:line="240" w:lineRule="auto"/>
      <w:ind w:firstLine="0"/>
      <w:jc w:val="left"/>
    </w:pPr>
    <w:rPr>
      <w:rFonts w:ascii="Aptos" w:eastAsia="Times New Roman" w:hAnsi="Aptos" w:cs="Arial"/>
      <w:i/>
      <w:iCs/>
      <w:color w:val="0E2841"/>
      <w:kern w:val="2"/>
      <w:sz w:val="18"/>
      <w:szCs w:val="18"/>
      <w:bdr w:val="none" w:sz="0" w:space="0" w:color="auto"/>
      <w:lang w:eastAsia="en-US"/>
      <w14:ligatures w14:val="standardContextual"/>
    </w:rPr>
  </w:style>
  <w:style w:type="character" w:customStyle="1" w:styleId="2Char1">
    <w:name w:val="عنوان 2 Char1"/>
    <w:basedOn w:val="a2"/>
    <w:uiPriority w:val="9"/>
    <w:semiHidden/>
    <w:rsid w:val="00D821CA"/>
    <w:rPr>
      <w:rFonts w:asciiTheme="majorHAnsi" w:eastAsiaTheme="majorEastAsia" w:hAnsiTheme="majorHAnsi" w:cstheme="majorBidi"/>
      <w:color w:val="365F91" w:themeColor="accent1" w:themeShade="BF"/>
      <w:sz w:val="26"/>
      <w:szCs w:val="26"/>
      <w:u w:color="000000"/>
      <w:lang w:val="en-US"/>
    </w:rPr>
  </w:style>
  <w:style w:type="character" w:customStyle="1" w:styleId="3Char1">
    <w:name w:val="عنوان 3 Char1"/>
    <w:basedOn w:val="a2"/>
    <w:uiPriority w:val="9"/>
    <w:semiHidden/>
    <w:rsid w:val="00D821CA"/>
    <w:rPr>
      <w:rFonts w:asciiTheme="majorHAnsi" w:eastAsiaTheme="majorEastAsia" w:hAnsiTheme="majorHAnsi" w:cstheme="majorBidi"/>
      <w:color w:val="243F60" w:themeColor="accent1" w:themeShade="7F"/>
      <w:sz w:val="24"/>
      <w:szCs w:val="24"/>
      <w:u w:color="000000"/>
      <w:lang w:val="en-US"/>
    </w:rPr>
  </w:style>
  <w:style w:type="character" w:customStyle="1" w:styleId="5Char1">
    <w:name w:val="عنوان 5 Char1"/>
    <w:basedOn w:val="a2"/>
    <w:uiPriority w:val="9"/>
    <w:semiHidden/>
    <w:rsid w:val="00D821CA"/>
    <w:rPr>
      <w:rFonts w:asciiTheme="majorHAnsi" w:eastAsiaTheme="majorEastAsia" w:hAnsiTheme="majorHAnsi" w:cstheme="majorBidi"/>
      <w:color w:val="365F91" w:themeColor="accent1" w:themeShade="BF"/>
      <w:sz w:val="28"/>
      <w:szCs w:val="28"/>
      <w:u w:color="000000"/>
      <w:lang w:val="en-US"/>
    </w:rPr>
  </w:style>
  <w:style w:type="character" w:customStyle="1" w:styleId="6Char1">
    <w:name w:val="عنوان 6 Char1"/>
    <w:basedOn w:val="a2"/>
    <w:uiPriority w:val="9"/>
    <w:semiHidden/>
    <w:rsid w:val="00D821CA"/>
    <w:rPr>
      <w:rFonts w:asciiTheme="majorHAnsi" w:eastAsiaTheme="majorEastAsia" w:hAnsiTheme="majorHAnsi" w:cstheme="majorBidi"/>
      <w:color w:val="243F60" w:themeColor="accent1" w:themeShade="7F"/>
      <w:sz w:val="28"/>
      <w:szCs w:val="28"/>
      <w:u w:color="000000"/>
      <w:lang w:val="en-US"/>
    </w:rPr>
  </w:style>
  <w:style w:type="character" w:customStyle="1" w:styleId="7Char1">
    <w:name w:val="عنوان 7 Char1"/>
    <w:basedOn w:val="a2"/>
    <w:uiPriority w:val="9"/>
    <w:semiHidden/>
    <w:rsid w:val="00D821CA"/>
    <w:rPr>
      <w:rFonts w:asciiTheme="majorHAnsi" w:eastAsiaTheme="majorEastAsia" w:hAnsiTheme="majorHAnsi" w:cstheme="majorBidi"/>
      <w:i/>
      <w:iCs/>
      <w:color w:val="243F60" w:themeColor="accent1" w:themeShade="7F"/>
      <w:sz w:val="28"/>
      <w:szCs w:val="28"/>
      <w:u w:color="000000"/>
      <w:lang w:val="en-US"/>
    </w:rPr>
  </w:style>
  <w:style w:type="character" w:customStyle="1" w:styleId="8Char1">
    <w:name w:val="عنوان 8 Char1"/>
    <w:basedOn w:val="a2"/>
    <w:uiPriority w:val="9"/>
    <w:semiHidden/>
    <w:rsid w:val="00D821CA"/>
    <w:rPr>
      <w:rFonts w:asciiTheme="majorHAnsi" w:eastAsiaTheme="majorEastAsia" w:hAnsiTheme="majorHAnsi" w:cstheme="majorBidi"/>
      <w:color w:val="272727" w:themeColor="text1" w:themeTint="D8"/>
      <w:sz w:val="21"/>
      <w:szCs w:val="21"/>
      <w:u w:color="000000"/>
      <w:lang w:val="en-US"/>
    </w:rPr>
  </w:style>
  <w:style w:type="character" w:customStyle="1" w:styleId="9Char1">
    <w:name w:val="عنوان 9 Char1"/>
    <w:basedOn w:val="a2"/>
    <w:uiPriority w:val="9"/>
    <w:semiHidden/>
    <w:rsid w:val="00D821CA"/>
    <w:rPr>
      <w:rFonts w:asciiTheme="majorHAnsi" w:eastAsiaTheme="majorEastAsia" w:hAnsiTheme="majorHAnsi" w:cstheme="majorBidi"/>
      <w:i/>
      <w:iCs/>
      <w:color w:val="272727" w:themeColor="text1" w:themeTint="D8"/>
      <w:sz w:val="21"/>
      <w:szCs w:val="21"/>
      <w:u w:color="000000"/>
      <w:lang w:val="en-US"/>
    </w:rPr>
  </w:style>
  <w:style w:type="paragraph" w:styleId="afe">
    <w:name w:val="Title"/>
    <w:basedOn w:val="a1"/>
    <w:next w:val="a1"/>
    <w:link w:val="Char9"/>
    <w:uiPriority w:val="10"/>
    <w:qFormat/>
    <w:rsid w:val="00D821CA"/>
    <w:pPr>
      <w:spacing w:line="240" w:lineRule="auto"/>
      <w:contextualSpacing/>
    </w:pPr>
    <w:rPr>
      <w:rFonts w:ascii="Aptos Display" w:eastAsia="Times New Roman" w:hAnsi="Aptos Display" w:cs="Times New Roman"/>
      <w:color w:val="auto"/>
      <w:spacing w:val="-10"/>
      <w:kern w:val="28"/>
      <w:sz w:val="56"/>
      <w:szCs w:val="56"/>
      <w:lang w:val="en-GB"/>
    </w:rPr>
  </w:style>
  <w:style w:type="character" w:customStyle="1" w:styleId="Char13">
    <w:name w:val="العنوان Char1"/>
    <w:basedOn w:val="a2"/>
    <w:uiPriority w:val="10"/>
    <w:rsid w:val="00D821CA"/>
    <w:rPr>
      <w:rFonts w:asciiTheme="majorHAnsi" w:eastAsiaTheme="majorEastAsia" w:hAnsiTheme="majorHAnsi" w:cstheme="majorBidi"/>
      <w:spacing w:val="-10"/>
      <w:kern w:val="28"/>
      <w:sz w:val="56"/>
      <w:szCs w:val="56"/>
      <w:u w:color="000000"/>
      <w:lang w:val="en-US"/>
    </w:rPr>
  </w:style>
  <w:style w:type="paragraph" w:styleId="aff">
    <w:name w:val="Subtitle"/>
    <w:basedOn w:val="a1"/>
    <w:next w:val="a1"/>
    <w:link w:val="Chara"/>
    <w:uiPriority w:val="11"/>
    <w:qFormat/>
    <w:rsid w:val="00D821CA"/>
    <w:pPr>
      <w:numPr>
        <w:ilvl w:val="1"/>
      </w:numPr>
      <w:spacing w:after="160"/>
      <w:ind w:firstLine="686"/>
    </w:pPr>
    <w:rPr>
      <w:rFonts w:ascii="Times New Roman" w:eastAsia="Times New Roman" w:hAnsi="Times New Roman" w:cs="Times New Roman"/>
      <w:color w:val="595959"/>
      <w:spacing w:val="15"/>
      <w:lang w:val="en-GB"/>
    </w:rPr>
  </w:style>
  <w:style w:type="character" w:customStyle="1" w:styleId="Char14">
    <w:name w:val="عنوان فرعي Char1"/>
    <w:basedOn w:val="a2"/>
    <w:uiPriority w:val="11"/>
    <w:rsid w:val="00D821CA"/>
    <w:rPr>
      <w:rFonts w:asciiTheme="minorHAnsi" w:eastAsiaTheme="minorEastAsia" w:hAnsiTheme="minorHAnsi" w:cstheme="minorBidi"/>
      <w:color w:val="5A5A5A" w:themeColor="text1" w:themeTint="A5"/>
      <w:spacing w:val="15"/>
      <w:sz w:val="22"/>
      <w:szCs w:val="22"/>
      <w:u w:color="000000"/>
      <w:lang w:val="en-US"/>
    </w:rPr>
  </w:style>
  <w:style w:type="paragraph" w:styleId="aff0">
    <w:name w:val="Quote"/>
    <w:basedOn w:val="a1"/>
    <w:next w:val="a1"/>
    <w:link w:val="Charb"/>
    <w:uiPriority w:val="29"/>
    <w:qFormat/>
    <w:rsid w:val="00D821CA"/>
    <w:pPr>
      <w:spacing w:before="200" w:after="160"/>
      <w:ind w:left="864" w:right="864"/>
      <w:jc w:val="center"/>
    </w:pPr>
    <w:rPr>
      <w:rFonts w:ascii="Times New Roman" w:eastAsia="Times New Roman" w:hAnsi="Times New Roman" w:cs="Times New Roman"/>
      <w:i/>
      <w:iCs/>
      <w:color w:val="404040"/>
      <w:sz w:val="24"/>
      <w:szCs w:val="24"/>
      <w:lang w:val="en-GB"/>
    </w:rPr>
  </w:style>
  <w:style w:type="character" w:customStyle="1" w:styleId="Char15">
    <w:name w:val="اقتباس Char1"/>
    <w:basedOn w:val="a2"/>
    <w:uiPriority w:val="29"/>
    <w:rsid w:val="00D821CA"/>
    <w:rPr>
      <w:rFonts w:ascii="Arial Unicode MS" w:hAnsi="Arial Unicode MS" w:cs="Arial Unicode MS"/>
      <w:i/>
      <w:iCs/>
      <w:color w:val="404040" w:themeColor="text1" w:themeTint="BF"/>
      <w:sz w:val="28"/>
      <w:szCs w:val="28"/>
      <w:u w:color="000000"/>
      <w:lang w:val="en-US"/>
    </w:rPr>
  </w:style>
  <w:style w:type="character" w:styleId="aff2">
    <w:name w:val="Intense Emphasis"/>
    <w:basedOn w:val="a2"/>
    <w:uiPriority w:val="21"/>
    <w:qFormat/>
    <w:rsid w:val="00D821CA"/>
    <w:rPr>
      <w:i/>
      <w:iCs/>
      <w:color w:val="4F81BD" w:themeColor="accent1"/>
    </w:rPr>
  </w:style>
  <w:style w:type="paragraph" w:styleId="aff1">
    <w:name w:val="Intense Quote"/>
    <w:basedOn w:val="a1"/>
    <w:next w:val="a1"/>
    <w:link w:val="Charc"/>
    <w:uiPriority w:val="30"/>
    <w:qFormat/>
    <w:rsid w:val="00D821CA"/>
    <w:pPr>
      <w:pBdr>
        <w:top w:val="single" w:sz="4" w:space="10" w:color="4F81BD" w:themeColor="accent1"/>
        <w:bottom w:val="single" w:sz="4" w:space="10" w:color="4F81BD" w:themeColor="accent1"/>
      </w:pBdr>
      <w:spacing w:before="360" w:after="360"/>
      <w:ind w:left="864" w:right="864"/>
      <w:jc w:val="center"/>
    </w:pPr>
    <w:rPr>
      <w:rFonts w:ascii="Times New Roman" w:eastAsia="Times New Roman" w:hAnsi="Times New Roman" w:cs="Times New Roman"/>
      <w:i/>
      <w:iCs/>
      <w:color w:val="0F4761"/>
      <w:sz w:val="24"/>
      <w:szCs w:val="24"/>
      <w:lang w:val="en-GB"/>
    </w:rPr>
  </w:style>
  <w:style w:type="character" w:customStyle="1" w:styleId="Char16">
    <w:name w:val="اقتباس مكثف Char1"/>
    <w:basedOn w:val="a2"/>
    <w:uiPriority w:val="30"/>
    <w:rsid w:val="00D821CA"/>
    <w:rPr>
      <w:rFonts w:ascii="Arial Unicode MS" w:hAnsi="Arial Unicode MS" w:cs="Arial Unicode MS"/>
      <w:i/>
      <w:iCs/>
      <w:color w:val="4F81BD" w:themeColor="accent1"/>
      <w:sz w:val="28"/>
      <w:szCs w:val="28"/>
      <w:u w:color="000000"/>
      <w:lang w:val="en-US"/>
    </w:rPr>
  </w:style>
  <w:style w:type="character" w:styleId="aff3">
    <w:name w:val="Intense Reference"/>
    <w:basedOn w:val="a2"/>
    <w:uiPriority w:val="32"/>
    <w:qFormat/>
    <w:rsid w:val="00D821CA"/>
    <w:rPr>
      <w:b/>
      <w:bCs/>
      <w:smallCaps/>
      <w:color w:val="4F81BD" w:themeColor="accent1"/>
      <w:spacing w:val="5"/>
    </w:rPr>
  </w:style>
  <w:style w:type="numbering" w:customStyle="1" w:styleId="120">
    <w:name w:val="بلا قائمة12"/>
    <w:next w:val="a4"/>
    <w:uiPriority w:val="99"/>
    <w:semiHidden/>
    <w:unhideWhenUsed/>
    <w:rsid w:val="00111356"/>
  </w:style>
  <w:style w:type="character" w:customStyle="1" w:styleId="62">
    <w:name w:val="إشارة لم يتم حلها6"/>
    <w:basedOn w:val="a2"/>
    <w:uiPriority w:val="99"/>
    <w:semiHidden/>
    <w:unhideWhenUsed/>
    <w:rsid w:val="00111356"/>
    <w:rPr>
      <w:color w:val="605E5C"/>
      <w:shd w:val="clear" w:color="auto" w:fill="E1DFDD"/>
    </w:rPr>
  </w:style>
  <w:style w:type="numbering" w:customStyle="1" w:styleId="130">
    <w:name w:val="بلا قائمة13"/>
    <w:next w:val="a4"/>
    <w:uiPriority w:val="99"/>
    <w:semiHidden/>
    <w:unhideWhenUsed/>
    <w:rsid w:val="00C32A7A"/>
  </w:style>
  <w:style w:type="paragraph" w:styleId="aff4">
    <w:name w:val="Bibliography"/>
    <w:basedOn w:val="a1"/>
    <w:next w:val="a1"/>
    <w:uiPriority w:val="37"/>
    <w:rsid w:val="00C32A7A"/>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after="160" w:line="259" w:lineRule="auto"/>
      <w:ind w:firstLine="0"/>
      <w:jc w:val="left"/>
    </w:pPr>
    <w:rPr>
      <w:rFonts w:ascii="Calibri" w:eastAsia="Calibri" w:hAnsi="Calibri" w:cs="Arial"/>
      <w:color w:val="auto"/>
      <w:sz w:val="22"/>
      <w:szCs w:val="22"/>
      <w:bdr w:val="none" w:sz="0" w:space="0" w:color="auto"/>
      <w:lang w:eastAsia="en-US"/>
    </w:rPr>
  </w:style>
  <w:style w:type="paragraph" w:customStyle="1" w:styleId="Style1">
    <w:name w:val="_Style 1"/>
    <w:basedOn w:val="a1"/>
    <w:next w:val="a1"/>
    <w:rsid w:val="00C32A7A"/>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spacing w:after="160" w:line="259" w:lineRule="auto"/>
      <w:ind w:firstLine="0"/>
      <w:jc w:val="left"/>
    </w:pPr>
    <w:rPr>
      <w:rFonts w:ascii="Calibri" w:eastAsia="Calibri" w:hAnsi="Calibri" w:cs="Arial"/>
      <w:color w:val="auto"/>
      <w:sz w:val="22"/>
      <w:szCs w:val="22"/>
      <w:bdr w:val="none" w:sz="0" w:space="0" w:color="auto"/>
      <w:lang w:eastAsia="en-US"/>
    </w:rPr>
  </w:style>
  <w:style w:type="character" w:customStyle="1" w:styleId="relative">
    <w:name w:val="relative"/>
    <w:basedOn w:val="a2"/>
    <w:rsid w:val="00C32A7A"/>
  </w:style>
  <w:style w:type="numbering" w:customStyle="1" w:styleId="140">
    <w:name w:val="بلا قائمة14"/>
    <w:next w:val="a4"/>
    <w:uiPriority w:val="99"/>
    <w:semiHidden/>
    <w:unhideWhenUsed/>
    <w:rsid w:val="000A5077"/>
  </w:style>
  <w:style w:type="character" w:customStyle="1" w:styleId="mw-content-ltr">
    <w:name w:val="mw-content-ltr"/>
    <w:basedOn w:val="a2"/>
    <w:rsid w:val="000A5077"/>
  </w:style>
  <w:style w:type="table" w:customStyle="1" w:styleId="52">
    <w:name w:val="شبكة جدول5"/>
    <w:basedOn w:val="a3"/>
    <w:next w:val="af"/>
    <w:uiPriority w:val="39"/>
    <w:rsid w:val="000A5077"/>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rial"/>
      <w:kern w:val="2"/>
      <w:sz w:val="24"/>
      <w:szCs w:val="24"/>
      <w:bdr w:val="none" w:sz="0" w:space="0" w:color="auto"/>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uiPriority w:val="99"/>
    <w:semiHidden/>
    <w:unhideWhenUsed/>
    <w:rsid w:val="000A5077"/>
  </w:style>
  <w:style w:type="table" w:customStyle="1" w:styleId="4-11">
    <w:name w:val="جدول شبكة 4 - تمييز 11"/>
    <w:basedOn w:val="a3"/>
    <w:uiPriority w:val="49"/>
    <w:rsid w:val="000A5077"/>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rial"/>
      <w:kern w:val="2"/>
      <w:sz w:val="24"/>
      <w:szCs w:val="24"/>
      <w:bdr w:val="none" w:sz="0" w:space="0" w:color="auto"/>
      <w:lang w:val="en-US" w:eastAsia="en-US"/>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3-11">
    <w:name w:val="جدول قائمة 3 - تمييز 11"/>
    <w:basedOn w:val="a3"/>
    <w:uiPriority w:val="48"/>
    <w:rsid w:val="000A5077"/>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rial"/>
      <w:kern w:val="2"/>
      <w:sz w:val="24"/>
      <w:szCs w:val="24"/>
      <w:bdr w:val="none" w:sz="0" w:space="0" w:color="auto"/>
      <w:lang w:val="en-US" w:eastAsia="en-US"/>
      <w14:ligatures w14:val="standardContextual"/>
    </w:rPr>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b/>
        <w:bCs/>
        <w:color w:val="FFFFFF"/>
      </w:rPr>
      <w:tblPr/>
      <w:tcPr>
        <w:shd w:val="clear" w:color="auto" w:fill="156082"/>
      </w:tcPr>
    </w:tblStylePr>
    <w:tblStylePr w:type="lastRow">
      <w:rPr>
        <w:b/>
        <w:bCs/>
      </w:rPr>
      <w:tblPr/>
      <w:tcPr>
        <w:tcBorders>
          <w:top w:val="double" w:sz="4" w:space="0" w:color="1560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082"/>
          <w:right w:val="single" w:sz="4" w:space="0" w:color="156082"/>
        </w:tcBorders>
      </w:tcPr>
    </w:tblStylePr>
    <w:tblStylePr w:type="band1Horz">
      <w:tblPr/>
      <w:tcPr>
        <w:tcBorders>
          <w:top w:val="single" w:sz="4" w:space="0" w:color="156082"/>
          <w:bottom w:val="single" w:sz="4" w:space="0" w:color="1560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left w:val="nil"/>
        </w:tcBorders>
      </w:tcPr>
    </w:tblStylePr>
    <w:tblStylePr w:type="swCell">
      <w:tblPr/>
      <w:tcPr>
        <w:tcBorders>
          <w:top w:val="double" w:sz="4" w:space="0" w:color="156082"/>
          <w:right w:val="nil"/>
        </w:tcBorders>
      </w:tcPr>
    </w:tblStylePr>
  </w:style>
  <w:style w:type="table" w:customStyle="1" w:styleId="5-11">
    <w:name w:val="جدول قائمة 5 داكن - تمييز 11"/>
    <w:basedOn w:val="a3"/>
    <w:uiPriority w:val="50"/>
    <w:rsid w:val="000A5077"/>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rial"/>
      <w:color w:val="FFFFFF"/>
      <w:kern w:val="2"/>
      <w:sz w:val="24"/>
      <w:szCs w:val="24"/>
      <w:bdr w:val="none" w:sz="0" w:space="0" w:color="auto"/>
      <w:lang w:val="en-US" w:eastAsia="en-US"/>
      <w14:ligatures w14:val="standardContextual"/>
    </w:rPr>
    <w:tblPr>
      <w:tblStyleRowBandSize w:val="1"/>
      <w:tblStyleColBandSize w:val="1"/>
      <w:tblBorders>
        <w:top w:val="single" w:sz="24" w:space="0" w:color="156082"/>
        <w:left w:val="single" w:sz="24" w:space="0" w:color="156082"/>
        <w:bottom w:val="single" w:sz="24" w:space="0" w:color="156082"/>
        <w:right w:val="single" w:sz="24" w:space="0" w:color="156082"/>
      </w:tblBorders>
    </w:tblPr>
    <w:tcPr>
      <w:shd w:val="clear" w:color="auto" w:fill="15608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جدول شبكة 5 داكن - تمييز 11"/>
    <w:basedOn w:val="a3"/>
    <w:uiPriority w:val="50"/>
    <w:rsid w:val="000A5077"/>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rial"/>
      <w:kern w:val="2"/>
      <w:sz w:val="24"/>
      <w:szCs w:val="24"/>
      <w:bdr w:val="none" w:sz="0" w:space="0" w:color="auto"/>
      <w:lang w:val="en-US"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3-41">
    <w:name w:val="جدول شبكة 3 - تمييز 41"/>
    <w:basedOn w:val="a3"/>
    <w:uiPriority w:val="48"/>
    <w:rsid w:val="000A5077"/>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rial"/>
      <w:kern w:val="2"/>
      <w:sz w:val="24"/>
      <w:szCs w:val="24"/>
      <w:bdr w:val="none" w:sz="0" w:space="0" w:color="auto"/>
      <w:lang w:val="en-US"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customStyle="1" w:styleId="4-110">
    <w:name w:val="جدول قائمة 4 - تمييز 11"/>
    <w:basedOn w:val="a3"/>
    <w:uiPriority w:val="49"/>
    <w:rsid w:val="000A5077"/>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rial"/>
      <w:kern w:val="2"/>
      <w:sz w:val="24"/>
      <w:szCs w:val="24"/>
      <w:bdr w:val="none" w:sz="0" w:space="0" w:color="auto"/>
      <w:lang w:val="en-US" w:eastAsia="en-US"/>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2-31">
    <w:name w:val="جدول شبكة 2 - تمييز 31"/>
    <w:basedOn w:val="a3"/>
    <w:uiPriority w:val="47"/>
    <w:rsid w:val="000A5077"/>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rial"/>
      <w:kern w:val="2"/>
      <w:sz w:val="24"/>
      <w:szCs w:val="24"/>
      <w:bdr w:val="none" w:sz="0" w:space="0" w:color="auto"/>
      <w:lang w:val="en-US" w:eastAsia="en-US"/>
      <w14:ligatures w14:val="standardContextual"/>
    </w:rPr>
    <w:tblPr>
      <w:tblStyleRowBandSize w:val="1"/>
      <w:tblStyleColBandSize w:val="1"/>
      <w:tblBorders>
        <w:top w:val="single" w:sz="2" w:space="0" w:color="47D459"/>
        <w:bottom w:val="single" w:sz="2" w:space="0" w:color="47D459"/>
        <w:insideH w:val="single" w:sz="2" w:space="0" w:color="47D459"/>
        <w:insideV w:val="single" w:sz="2" w:space="0" w:color="47D459"/>
      </w:tblBorders>
    </w:tblPr>
    <w:tblStylePr w:type="firstRow">
      <w:rPr>
        <w:b/>
        <w:bCs/>
      </w:rPr>
      <w:tblPr/>
      <w:tcPr>
        <w:tcBorders>
          <w:top w:val="nil"/>
          <w:bottom w:val="single" w:sz="12" w:space="0" w:color="47D459"/>
          <w:insideH w:val="nil"/>
          <w:insideV w:val="nil"/>
        </w:tcBorders>
        <w:shd w:val="clear" w:color="auto" w:fill="FFFFFF"/>
      </w:tcPr>
    </w:tblStylePr>
    <w:tblStylePr w:type="lastRow">
      <w:rPr>
        <w:b/>
        <w:bCs/>
      </w:rPr>
      <w:tblPr/>
      <w:tcPr>
        <w:tcBorders>
          <w:top w:val="double" w:sz="2" w:space="0" w:color="47D4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3-21">
    <w:name w:val="جدول شبكة 3 - تمييز 21"/>
    <w:basedOn w:val="a3"/>
    <w:uiPriority w:val="48"/>
    <w:rsid w:val="000A5077"/>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rial"/>
      <w:kern w:val="2"/>
      <w:sz w:val="24"/>
      <w:szCs w:val="24"/>
      <w:bdr w:val="none" w:sz="0" w:space="0" w:color="auto"/>
      <w:lang w:val="en-US" w:eastAsia="en-US"/>
      <w14:ligatures w14:val="standardContextual"/>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customStyle="1" w:styleId="4-21">
    <w:name w:val="جدول شبكة 4 - تمييز 21"/>
    <w:basedOn w:val="a3"/>
    <w:uiPriority w:val="49"/>
    <w:rsid w:val="000A5077"/>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rial"/>
      <w:kern w:val="2"/>
      <w:sz w:val="24"/>
      <w:szCs w:val="24"/>
      <w:bdr w:val="none" w:sz="0" w:space="0" w:color="auto"/>
      <w:lang w:val="en-US" w:eastAsia="en-US"/>
      <w14:ligatures w14:val="standardContextual"/>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character" w:customStyle="1" w:styleId="FootnoteTextChar1">
    <w:name w:val="Footnote Text Char1"/>
    <w:basedOn w:val="a2"/>
    <w:uiPriority w:val="99"/>
    <w:rsid w:val="000A5077"/>
    <w:rPr>
      <w:kern w:val="0"/>
      <w:sz w:val="20"/>
      <w:szCs w:val="20"/>
      <w:lang w:val="en-US" w:bidi="ar-IQ"/>
      <w14:ligatures w14:val="none"/>
    </w:rPr>
  </w:style>
  <w:style w:type="numbering" w:customStyle="1" w:styleId="150">
    <w:name w:val="بلا قائمة15"/>
    <w:next w:val="a4"/>
    <w:uiPriority w:val="99"/>
    <w:semiHidden/>
    <w:unhideWhenUsed/>
    <w:rsid w:val="00CE23E4"/>
  </w:style>
  <w:style w:type="numbering" w:customStyle="1" w:styleId="160">
    <w:name w:val="بلا قائمة16"/>
    <w:next w:val="a4"/>
    <w:uiPriority w:val="99"/>
    <w:semiHidden/>
    <w:unhideWhenUsed/>
    <w:rsid w:val="00D457E9"/>
  </w:style>
  <w:style w:type="paragraph" w:styleId="28">
    <w:name w:val="Body Text 2"/>
    <w:basedOn w:val="a1"/>
    <w:link w:val="2Char0"/>
    <w:uiPriority w:val="99"/>
    <w:unhideWhenUsed/>
    <w:rsid w:val="00D457E9"/>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120" w:line="480" w:lineRule="auto"/>
      <w:ind w:firstLine="0"/>
      <w:jc w:val="left"/>
    </w:pPr>
    <w:rPr>
      <w:rFonts w:ascii="Cambria" w:eastAsia="MS Mincho" w:hAnsi="Cambria" w:cs="Arial"/>
      <w:color w:val="auto"/>
      <w:sz w:val="22"/>
      <w:szCs w:val="22"/>
      <w:bdr w:val="none" w:sz="0" w:space="0" w:color="auto"/>
      <w:lang w:eastAsia="en-US"/>
    </w:rPr>
  </w:style>
  <w:style w:type="character" w:customStyle="1" w:styleId="2Char0">
    <w:name w:val="نص أساسي 2 Char"/>
    <w:basedOn w:val="a2"/>
    <w:link w:val="28"/>
    <w:uiPriority w:val="99"/>
    <w:rsid w:val="00D457E9"/>
    <w:rPr>
      <w:rFonts w:ascii="Cambria" w:eastAsia="MS Mincho" w:hAnsi="Cambria" w:cs="Arial"/>
      <w:sz w:val="22"/>
      <w:szCs w:val="22"/>
      <w:bdr w:val="none" w:sz="0" w:space="0" w:color="auto"/>
      <w:lang w:val="en-US" w:eastAsia="en-US"/>
    </w:rPr>
  </w:style>
  <w:style w:type="paragraph" w:styleId="35">
    <w:name w:val="Body Text 3"/>
    <w:basedOn w:val="a1"/>
    <w:link w:val="3Char0"/>
    <w:uiPriority w:val="99"/>
    <w:unhideWhenUsed/>
    <w:rsid w:val="00D457E9"/>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120" w:line="276" w:lineRule="auto"/>
      <w:ind w:firstLine="0"/>
      <w:jc w:val="left"/>
    </w:pPr>
    <w:rPr>
      <w:rFonts w:ascii="Cambria" w:eastAsia="MS Mincho" w:hAnsi="Cambria" w:cs="Arial"/>
      <w:color w:val="auto"/>
      <w:sz w:val="16"/>
      <w:szCs w:val="16"/>
      <w:bdr w:val="none" w:sz="0" w:space="0" w:color="auto"/>
      <w:lang w:eastAsia="en-US"/>
    </w:rPr>
  </w:style>
  <w:style w:type="character" w:customStyle="1" w:styleId="3Char0">
    <w:name w:val="نص أساسي 3 Char"/>
    <w:basedOn w:val="a2"/>
    <w:link w:val="35"/>
    <w:uiPriority w:val="99"/>
    <w:rsid w:val="00D457E9"/>
    <w:rPr>
      <w:rFonts w:ascii="Cambria" w:eastAsia="MS Mincho" w:hAnsi="Cambria" w:cs="Arial"/>
      <w:sz w:val="16"/>
      <w:szCs w:val="16"/>
      <w:bdr w:val="none" w:sz="0" w:space="0" w:color="auto"/>
      <w:lang w:val="en-US" w:eastAsia="en-US"/>
    </w:rPr>
  </w:style>
  <w:style w:type="paragraph" w:styleId="aff6">
    <w:name w:val="List"/>
    <w:basedOn w:val="a1"/>
    <w:uiPriority w:val="99"/>
    <w:unhideWhenUsed/>
    <w:rsid w:val="00D457E9"/>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200" w:line="276" w:lineRule="auto"/>
      <w:ind w:left="360" w:hanging="360"/>
      <w:contextualSpacing/>
      <w:jc w:val="left"/>
    </w:pPr>
    <w:rPr>
      <w:rFonts w:ascii="Cambria" w:eastAsia="MS Mincho" w:hAnsi="Cambria" w:cs="Arial"/>
      <w:color w:val="auto"/>
      <w:sz w:val="22"/>
      <w:szCs w:val="22"/>
      <w:bdr w:val="none" w:sz="0" w:space="0" w:color="auto"/>
      <w:lang w:eastAsia="en-US"/>
    </w:rPr>
  </w:style>
  <w:style w:type="paragraph" w:styleId="29">
    <w:name w:val="List 2"/>
    <w:basedOn w:val="a1"/>
    <w:uiPriority w:val="99"/>
    <w:unhideWhenUsed/>
    <w:rsid w:val="00D457E9"/>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200" w:line="276" w:lineRule="auto"/>
      <w:ind w:left="720" w:hanging="360"/>
      <w:contextualSpacing/>
      <w:jc w:val="left"/>
    </w:pPr>
    <w:rPr>
      <w:rFonts w:ascii="Cambria" w:eastAsia="MS Mincho" w:hAnsi="Cambria" w:cs="Arial"/>
      <w:color w:val="auto"/>
      <w:sz w:val="22"/>
      <w:szCs w:val="22"/>
      <w:bdr w:val="none" w:sz="0" w:space="0" w:color="auto"/>
      <w:lang w:eastAsia="en-US"/>
    </w:rPr>
  </w:style>
  <w:style w:type="paragraph" w:styleId="36">
    <w:name w:val="List 3"/>
    <w:basedOn w:val="a1"/>
    <w:uiPriority w:val="99"/>
    <w:unhideWhenUsed/>
    <w:rsid w:val="00D457E9"/>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200" w:line="276" w:lineRule="auto"/>
      <w:ind w:left="1080" w:hanging="360"/>
      <w:contextualSpacing/>
      <w:jc w:val="left"/>
    </w:pPr>
    <w:rPr>
      <w:rFonts w:ascii="Cambria" w:eastAsia="MS Mincho" w:hAnsi="Cambria" w:cs="Arial"/>
      <w:color w:val="auto"/>
      <w:sz w:val="22"/>
      <w:szCs w:val="22"/>
      <w:bdr w:val="none" w:sz="0" w:space="0" w:color="auto"/>
      <w:lang w:eastAsia="en-US"/>
    </w:rPr>
  </w:style>
  <w:style w:type="paragraph" w:styleId="a0">
    <w:name w:val="List Bullet"/>
    <w:basedOn w:val="a1"/>
    <w:uiPriority w:val="99"/>
    <w:unhideWhenUsed/>
    <w:rsid w:val="00D457E9"/>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2268"/>
      </w:tabs>
      <w:bidi w:val="0"/>
      <w:spacing w:after="200" w:line="276" w:lineRule="auto"/>
      <w:ind w:left="0" w:firstLine="0"/>
      <w:contextualSpacing/>
      <w:jc w:val="left"/>
    </w:pPr>
    <w:rPr>
      <w:rFonts w:ascii="Cambria" w:eastAsia="MS Mincho" w:hAnsi="Cambria" w:cs="Arial"/>
      <w:color w:val="auto"/>
      <w:sz w:val="22"/>
      <w:szCs w:val="22"/>
      <w:bdr w:val="none" w:sz="0" w:space="0" w:color="auto"/>
      <w:lang w:eastAsia="en-US"/>
    </w:rPr>
  </w:style>
  <w:style w:type="paragraph" w:styleId="20">
    <w:name w:val="List Bullet 2"/>
    <w:basedOn w:val="a1"/>
    <w:uiPriority w:val="99"/>
    <w:unhideWhenUsed/>
    <w:rsid w:val="00D457E9"/>
    <w:pPr>
      <w:numPr>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2268"/>
      </w:tabs>
      <w:bidi w:val="0"/>
      <w:spacing w:after="200" w:line="276" w:lineRule="auto"/>
      <w:ind w:left="0" w:firstLine="0"/>
      <w:contextualSpacing/>
      <w:jc w:val="left"/>
    </w:pPr>
    <w:rPr>
      <w:rFonts w:ascii="Cambria" w:eastAsia="MS Mincho" w:hAnsi="Cambria" w:cs="Arial"/>
      <w:color w:val="auto"/>
      <w:sz w:val="22"/>
      <w:szCs w:val="22"/>
      <w:bdr w:val="none" w:sz="0" w:space="0" w:color="auto"/>
      <w:lang w:eastAsia="en-US"/>
    </w:rPr>
  </w:style>
  <w:style w:type="paragraph" w:styleId="30">
    <w:name w:val="List Bullet 3"/>
    <w:basedOn w:val="a1"/>
    <w:uiPriority w:val="99"/>
    <w:unhideWhenUsed/>
    <w:rsid w:val="00D457E9"/>
    <w:pPr>
      <w:numPr>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clear" w:pos="2268"/>
      </w:tabs>
      <w:bidi w:val="0"/>
      <w:spacing w:after="200" w:line="276" w:lineRule="auto"/>
      <w:ind w:left="0" w:firstLine="0"/>
      <w:contextualSpacing/>
      <w:jc w:val="left"/>
    </w:pPr>
    <w:rPr>
      <w:rFonts w:ascii="Cambria" w:eastAsia="MS Mincho" w:hAnsi="Cambria" w:cs="Arial"/>
      <w:color w:val="auto"/>
      <w:sz w:val="22"/>
      <w:szCs w:val="22"/>
      <w:bdr w:val="none" w:sz="0" w:space="0" w:color="auto"/>
      <w:lang w:eastAsia="en-US"/>
    </w:rPr>
  </w:style>
  <w:style w:type="paragraph" w:styleId="a">
    <w:name w:val="List Number"/>
    <w:basedOn w:val="a1"/>
    <w:uiPriority w:val="99"/>
    <w:unhideWhenUsed/>
    <w:rsid w:val="00D457E9"/>
    <w:pPr>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2268"/>
      </w:tabs>
      <w:bidi w:val="0"/>
      <w:spacing w:after="200" w:line="276" w:lineRule="auto"/>
      <w:ind w:left="0" w:firstLine="0"/>
      <w:contextualSpacing/>
      <w:jc w:val="left"/>
    </w:pPr>
    <w:rPr>
      <w:rFonts w:ascii="Cambria" w:eastAsia="MS Mincho" w:hAnsi="Cambria" w:cs="Arial"/>
      <w:color w:val="auto"/>
      <w:sz w:val="22"/>
      <w:szCs w:val="22"/>
      <w:bdr w:val="none" w:sz="0" w:space="0" w:color="auto"/>
      <w:lang w:eastAsia="en-US"/>
    </w:rPr>
  </w:style>
  <w:style w:type="paragraph" w:styleId="2">
    <w:name w:val="List Number 2"/>
    <w:basedOn w:val="a1"/>
    <w:uiPriority w:val="99"/>
    <w:unhideWhenUsed/>
    <w:rsid w:val="00D457E9"/>
    <w:pPr>
      <w:numPr>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2268"/>
      </w:tabs>
      <w:bidi w:val="0"/>
      <w:spacing w:after="200" w:line="276" w:lineRule="auto"/>
      <w:ind w:left="0" w:firstLine="0"/>
      <w:contextualSpacing/>
      <w:jc w:val="left"/>
    </w:pPr>
    <w:rPr>
      <w:rFonts w:ascii="Cambria" w:eastAsia="MS Mincho" w:hAnsi="Cambria" w:cs="Arial"/>
      <w:color w:val="auto"/>
      <w:sz w:val="22"/>
      <w:szCs w:val="22"/>
      <w:bdr w:val="none" w:sz="0" w:space="0" w:color="auto"/>
      <w:lang w:eastAsia="en-US"/>
    </w:rPr>
  </w:style>
  <w:style w:type="paragraph" w:styleId="3">
    <w:name w:val="List Number 3"/>
    <w:basedOn w:val="a1"/>
    <w:uiPriority w:val="99"/>
    <w:unhideWhenUsed/>
    <w:rsid w:val="00D457E9"/>
    <w:pPr>
      <w:numPr>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clear" w:pos="2268"/>
      </w:tabs>
      <w:bidi w:val="0"/>
      <w:spacing w:after="200" w:line="276" w:lineRule="auto"/>
      <w:ind w:left="0" w:firstLine="0"/>
      <w:contextualSpacing/>
      <w:jc w:val="left"/>
    </w:pPr>
    <w:rPr>
      <w:rFonts w:ascii="Cambria" w:eastAsia="MS Mincho" w:hAnsi="Cambria" w:cs="Arial"/>
      <w:color w:val="auto"/>
      <w:sz w:val="22"/>
      <w:szCs w:val="22"/>
      <w:bdr w:val="none" w:sz="0" w:space="0" w:color="auto"/>
      <w:lang w:eastAsia="en-US"/>
    </w:rPr>
  </w:style>
  <w:style w:type="paragraph" w:styleId="aff7">
    <w:name w:val="List Continue"/>
    <w:basedOn w:val="a1"/>
    <w:uiPriority w:val="99"/>
    <w:unhideWhenUsed/>
    <w:rsid w:val="00D457E9"/>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120" w:line="276" w:lineRule="auto"/>
      <w:ind w:left="360" w:firstLine="0"/>
      <w:contextualSpacing/>
      <w:jc w:val="left"/>
    </w:pPr>
    <w:rPr>
      <w:rFonts w:ascii="Cambria" w:eastAsia="MS Mincho" w:hAnsi="Cambria" w:cs="Arial"/>
      <w:color w:val="auto"/>
      <w:sz w:val="22"/>
      <w:szCs w:val="22"/>
      <w:bdr w:val="none" w:sz="0" w:space="0" w:color="auto"/>
      <w:lang w:eastAsia="en-US"/>
    </w:rPr>
  </w:style>
  <w:style w:type="paragraph" w:styleId="2a">
    <w:name w:val="List Continue 2"/>
    <w:basedOn w:val="a1"/>
    <w:uiPriority w:val="99"/>
    <w:unhideWhenUsed/>
    <w:rsid w:val="00D457E9"/>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120" w:line="276" w:lineRule="auto"/>
      <w:ind w:left="720" w:firstLine="0"/>
      <w:contextualSpacing/>
      <w:jc w:val="left"/>
    </w:pPr>
    <w:rPr>
      <w:rFonts w:ascii="Cambria" w:eastAsia="MS Mincho" w:hAnsi="Cambria" w:cs="Arial"/>
      <w:color w:val="auto"/>
      <w:sz w:val="22"/>
      <w:szCs w:val="22"/>
      <w:bdr w:val="none" w:sz="0" w:space="0" w:color="auto"/>
      <w:lang w:eastAsia="en-US"/>
    </w:rPr>
  </w:style>
  <w:style w:type="paragraph" w:styleId="37">
    <w:name w:val="List Continue 3"/>
    <w:basedOn w:val="a1"/>
    <w:uiPriority w:val="99"/>
    <w:unhideWhenUsed/>
    <w:rsid w:val="00D457E9"/>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120" w:line="276" w:lineRule="auto"/>
      <w:ind w:left="1080" w:firstLine="0"/>
      <w:contextualSpacing/>
      <w:jc w:val="left"/>
    </w:pPr>
    <w:rPr>
      <w:rFonts w:ascii="Cambria" w:eastAsia="MS Mincho" w:hAnsi="Cambria" w:cs="Arial"/>
      <w:color w:val="auto"/>
      <w:sz w:val="22"/>
      <w:szCs w:val="22"/>
      <w:bdr w:val="none" w:sz="0" w:space="0" w:color="auto"/>
      <w:lang w:eastAsia="en-US"/>
    </w:rPr>
  </w:style>
  <w:style w:type="paragraph" w:styleId="aff8">
    <w:name w:val="macro"/>
    <w:link w:val="Chard"/>
    <w:uiPriority w:val="99"/>
    <w:unhideWhenUsed/>
    <w:rsid w:val="00D457E9"/>
    <w:pPr>
      <w:pBdr>
        <w:top w:val="none" w:sz="0" w:space="0" w:color="auto"/>
        <w:left w:val="none" w:sz="0" w:space="0" w:color="auto"/>
        <w:bottom w:val="none" w:sz="0" w:space="0" w:color="auto"/>
        <w:right w:val="none" w:sz="0" w:space="0" w:color="auto"/>
        <w:between w:val="none" w:sz="0" w:space="0" w:color="auto"/>
        <w:bar w:val="none" w:sz="0" w:color="auto"/>
      </w:pBd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Arial"/>
      <w:bdr w:val="none" w:sz="0" w:space="0" w:color="auto"/>
      <w:lang w:val="en-US" w:eastAsia="en-US"/>
    </w:rPr>
  </w:style>
  <w:style w:type="character" w:customStyle="1" w:styleId="Chard">
    <w:name w:val="نص ماكرو Char"/>
    <w:basedOn w:val="a2"/>
    <w:link w:val="aff8"/>
    <w:uiPriority w:val="99"/>
    <w:rsid w:val="00D457E9"/>
    <w:rPr>
      <w:rFonts w:ascii="Courier" w:eastAsia="MS Mincho" w:hAnsi="Courier" w:cs="Arial"/>
      <w:bdr w:val="none" w:sz="0" w:space="0" w:color="auto"/>
      <w:lang w:val="en-US" w:eastAsia="en-US"/>
    </w:rPr>
  </w:style>
  <w:style w:type="paragraph" w:customStyle="1" w:styleId="2b">
    <w:name w:val="تسمية توضيحية2"/>
    <w:basedOn w:val="a1"/>
    <w:next w:val="a1"/>
    <w:uiPriority w:val="35"/>
    <w:semiHidden/>
    <w:unhideWhenUsed/>
    <w:qFormat/>
    <w:rsid w:val="00D457E9"/>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after="200" w:line="240" w:lineRule="auto"/>
      <w:ind w:firstLine="0"/>
      <w:jc w:val="left"/>
    </w:pPr>
    <w:rPr>
      <w:rFonts w:ascii="Cambria" w:eastAsia="MS Mincho" w:hAnsi="Cambria" w:cs="Arial"/>
      <w:b/>
      <w:bCs/>
      <w:color w:val="4F81BD"/>
      <w:sz w:val="18"/>
      <w:szCs w:val="18"/>
      <w:bdr w:val="none" w:sz="0" w:space="0" w:color="auto"/>
      <w:lang w:eastAsia="en-US"/>
    </w:rPr>
  </w:style>
  <w:style w:type="character" w:customStyle="1" w:styleId="1f7">
    <w:name w:val="تأكيد دقيق1"/>
    <w:basedOn w:val="a2"/>
    <w:uiPriority w:val="19"/>
    <w:qFormat/>
    <w:rsid w:val="00D457E9"/>
    <w:rPr>
      <w:i/>
      <w:iCs/>
      <w:color w:val="808080"/>
    </w:rPr>
  </w:style>
  <w:style w:type="character" w:customStyle="1" w:styleId="1f8">
    <w:name w:val="مرجع دقيق1"/>
    <w:basedOn w:val="a2"/>
    <w:uiPriority w:val="31"/>
    <w:qFormat/>
    <w:rsid w:val="00D457E9"/>
    <w:rPr>
      <w:smallCaps/>
      <w:color w:val="C0504D"/>
      <w:u w:val="single"/>
    </w:rPr>
  </w:style>
  <w:style w:type="paragraph" w:styleId="aff9">
    <w:name w:val="TOC Heading"/>
    <w:basedOn w:val="10"/>
    <w:next w:val="a1"/>
    <w:uiPriority w:val="39"/>
    <w:semiHidden/>
    <w:unhideWhenUsed/>
    <w:qFormat/>
    <w:rsid w:val="00D457E9"/>
    <w:pPr>
      <w:pBdr>
        <w:top w:val="none" w:sz="0" w:space="0" w:color="auto"/>
        <w:left w:val="none" w:sz="0" w:space="0" w:color="auto"/>
        <w:bottom w:val="none" w:sz="0" w:space="0" w:color="auto"/>
        <w:right w:val="none" w:sz="0" w:space="0" w:color="auto"/>
        <w:between w:val="none" w:sz="0" w:space="0" w:color="auto"/>
        <w:bar w:val="none" w:sz="0" w:color="auto"/>
      </w:pBdr>
      <w:tabs>
        <w:tab w:val="clear" w:pos="2268"/>
      </w:tabs>
      <w:bidi w:val="0"/>
      <w:spacing w:before="480" w:line="276" w:lineRule="auto"/>
      <w:ind w:firstLine="0"/>
      <w:jc w:val="left"/>
      <w:outlineLvl w:val="9"/>
    </w:pPr>
    <w:rPr>
      <w:rFonts w:ascii="Calibri" w:eastAsia="MS Gothic" w:hAnsi="Calibri"/>
      <w:bdr w:val="none" w:sz="0" w:space="0" w:color="auto"/>
      <w:lang w:val="en-US" w:eastAsia="en-US"/>
    </w:rPr>
  </w:style>
  <w:style w:type="table" w:customStyle="1" w:styleId="63">
    <w:name w:val="شبكة جدول6"/>
    <w:basedOn w:val="a3"/>
    <w:next w:val="af"/>
    <w:uiPriority w:val="59"/>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تظليل فاتح1"/>
    <w:basedOn w:val="a3"/>
    <w:next w:val="affa"/>
    <w:uiPriority w:val="6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a3"/>
    <w:next w:val="-1"/>
    <w:uiPriority w:val="6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365F91"/>
      <w:sz w:val="22"/>
      <w:szCs w:val="22"/>
      <w:bdr w:val="none" w:sz="0" w:space="0" w:color="auto"/>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تظليل فاتح - تمييز 21"/>
    <w:basedOn w:val="a3"/>
    <w:next w:val="-2"/>
    <w:uiPriority w:val="6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943634"/>
      <w:sz w:val="22"/>
      <w:szCs w:val="22"/>
      <w:bdr w:val="none" w:sz="0" w:space="0" w:color="auto"/>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تظليل فاتح - تمييز 31"/>
    <w:basedOn w:val="a3"/>
    <w:next w:val="-3"/>
    <w:uiPriority w:val="6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76923C"/>
      <w:sz w:val="22"/>
      <w:szCs w:val="22"/>
      <w:bdr w:val="none" w:sz="0" w:space="0" w:color="auto"/>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تظليل فاتح - تمييز 41"/>
    <w:basedOn w:val="a3"/>
    <w:next w:val="-4"/>
    <w:uiPriority w:val="6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5F497A"/>
      <w:sz w:val="22"/>
      <w:szCs w:val="22"/>
      <w:bdr w:val="none" w:sz="0" w:space="0" w:color="auto"/>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تظليل فاتح - تمييز 51"/>
    <w:basedOn w:val="a3"/>
    <w:next w:val="-5"/>
    <w:uiPriority w:val="6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31849B"/>
      <w:sz w:val="22"/>
      <w:szCs w:val="22"/>
      <w:bdr w:val="none" w:sz="0" w:space="0" w:color="auto"/>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تظليل فاتح - تمييز 61"/>
    <w:basedOn w:val="a3"/>
    <w:next w:val="-6"/>
    <w:uiPriority w:val="6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E36C0A"/>
      <w:sz w:val="22"/>
      <w:szCs w:val="22"/>
      <w:bdr w:val="none" w:sz="0" w:space="0" w:color="auto"/>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fa">
    <w:name w:val="قائمة فاتحة1"/>
    <w:basedOn w:val="a3"/>
    <w:next w:val="affb"/>
    <w:uiPriority w:val="6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قائمة فاتحة - تمييز 11"/>
    <w:basedOn w:val="a3"/>
    <w:next w:val="-10"/>
    <w:uiPriority w:val="6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قائمة فاتحة - تمييز 21"/>
    <w:basedOn w:val="a3"/>
    <w:next w:val="-20"/>
    <w:uiPriority w:val="6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قائمة فاتحة - تمييز 31"/>
    <w:basedOn w:val="a3"/>
    <w:next w:val="-30"/>
    <w:uiPriority w:val="6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قائمة فاتحة - تمييز 41"/>
    <w:basedOn w:val="a3"/>
    <w:next w:val="-40"/>
    <w:uiPriority w:val="6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قائمة فاتحة - تمييز 51"/>
    <w:basedOn w:val="a3"/>
    <w:next w:val="-50"/>
    <w:uiPriority w:val="6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قائمة فاتحة - تمييز 61"/>
    <w:basedOn w:val="a3"/>
    <w:next w:val="-60"/>
    <w:uiPriority w:val="6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fb">
    <w:name w:val="شبكة فاتحة1"/>
    <w:basedOn w:val="a3"/>
    <w:next w:val="affc"/>
    <w:uiPriority w:val="6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شبكة فاتحة - تمييز 11"/>
    <w:basedOn w:val="a3"/>
    <w:next w:val="-12"/>
    <w:uiPriority w:val="6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شبكة فاتحة - تمييز 21"/>
    <w:basedOn w:val="a3"/>
    <w:next w:val="-22"/>
    <w:uiPriority w:val="6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شبكة فاتحة - تمييز 31"/>
    <w:basedOn w:val="a3"/>
    <w:next w:val="-32"/>
    <w:uiPriority w:val="6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شبكة فاتحة - تمييز 41"/>
    <w:basedOn w:val="a3"/>
    <w:next w:val="-42"/>
    <w:uiPriority w:val="6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شبكة فاتحة - تمييز 51"/>
    <w:basedOn w:val="a3"/>
    <w:next w:val="-52"/>
    <w:uiPriority w:val="6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شبكة خفيفة - تمييز 61"/>
    <w:basedOn w:val="a3"/>
    <w:next w:val="-62"/>
    <w:uiPriority w:val="6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2">
    <w:name w:val="تظليل متوسط 11"/>
    <w:basedOn w:val="a3"/>
    <w:next w:val="1fc"/>
    <w:uiPriority w:val="6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تظليل متوسط 1 - تمييز 11"/>
    <w:basedOn w:val="a3"/>
    <w:next w:val="1-1"/>
    <w:uiPriority w:val="6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تظليل متوسط 1 - تمييز 21"/>
    <w:basedOn w:val="a3"/>
    <w:next w:val="1-2"/>
    <w:uiPriority w:val="6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تظليل متوسط 1 - تمييز 31"/>
    <w:basedOn w:val="a3"/>
    <w:next w:val="1-3"/>
    <w:uiPriority w:val="6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تظليل متوسط 1 - تمييز 41"/>
    <w:basedOn w:val="a3"/>
    <w:next w:val="1-4"/>
    <w:uiPriority w:val="6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تظليل متوسط 1 - تمييز 51"/>
    <w:basedOn w:val="a3"/>
    <w:next w:val="1-5"/>
    <w:uiPriority w:val="6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تظليل متوسط 1 - تمييز 61"/>
    <w:basedOn w:val="a3"/>
    <w:next w:val="1-6"/>
    <w:uiPriority w:val="6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2">
    <w:name w:val="تظليل متوسط 21"/>
    <w:basedOn w:val="a3"/>
    <w:next w:val="2c"/>
    <w:uiPriority w:val="64"/>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تظليل متوسط 2 - تمييز 11"/>
    <w:basedOn w:val="a3"/>
    <w:next w:val="2-1"/>
    <w:uiPriority w:val="64"/>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تظليل متوسط 2 - تمييز 21"/>
    <w:basedOn w:val="a3"/>
    <w:next w:val="2-2"/>
    <w:uiPriority w:val="64"/>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0">
    <w:name w:val="تظليل متوسط 2 - تمييز 31"/>
    <w:basedOn w:val="a3"/>
    <w:next w:val="2-3"/>
    <w:uiPriority w:val="64"/>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تظليل متوسط 2 - تمييز 41"/>
    <w:basedOn w:val="a3"/>
    <w:next w:val="2-4"/>
    <w:uiPriority w:val="64"/>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تظليل متوسط 2 - تمييز 51"/>
    <w:basedOn w:val="a3"/>
    <w:next w:val="2-5"/>
    <w:uiPriority w:val="64"/>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تظليل متوسط 2 - تمييز 61"/>
    <w:basedOn w:val="a3"/>
    <w:next w:val="2-6"/>
    <w:uiPriority w:val="64"/>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
    <w:name w:val="قائمة متوسطة 11"/>
    <w:basedOn w:val="a3"/>
    <w:next w:val="1fd"/>
    <w:uiPriority w:val="65"/>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قائمة متوسطة 1 - تمييز 11"/>
    <w:basedOn w:val="a3"/>
    <w:next w:val="1-10"/>
    <w:uiPriority w:val="65"/>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قائمة متوسطة 1 - تمييز 21"/>
    <w:basedOn w:val="a3"/>
    <w:next w:val="1-20"/>
    <w:uiPriority w:val="65"/>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قائمة متوسطة 1 - تمييز 31"/>
    <w:basedOn w:val="a3"/>
    <w:next w:val="1-30"/>
    <w:uiPriority w:val="65"/>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قائمة متوسطة 1 - تمييز 41"/>
    <w:basedOn w:val="a3"/>
    <w:next w:val="1-40"/>
    <w:uiPriority w:val="65"/>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قائمة متوسطة 1 - تمييز 51"/>
    <w:basedOn w:val="a3"/>
    <w:next w:val="1-50"/>
    <w:uiPriority w:val="65"/>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قائمة متوسطة 1 - تمييز 61"/>
    <w:basedOn w:val="a3"/>
    <w:next w:val="1-60"/>
    <w:uiPriority w:val="65"/>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3">
    <w:name w:val="قائمة متوسطة 21"/>
    <w:basedOn w:val="a3"/>
    <w:next w:val="2d"/>
    <w:uiPriority w:val="66"/>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قائمة متوسطة 2 - تمييز 11"/>
    <w:basedOn w:val="a3"/>
    <w:next w:val="2-10"/>
    <w:uiPriority w:val="66"/>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قائمة متوسطة 2 - تمييز 21"/>
    <w:basedOn w:val="a3"/>
    <w:next w:val="2-20"/>
    <w:uiPriority w:val="66"/>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1">
    <w:name w:val="قائمة متوسطة 2 - تمييز 31"/>
    <w:basedOn w:val="a3"/>
    <w:next w:val="2-30"/>
    <w:uiPriority w:val="66"/>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قائمة متوسطة 2 - تمييز 41"/>
    <w:basedOn w:val="a3"/>
    <w:next w:val="2-40"/>
    <w:uiPriority w:val="66"/>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قائمة متوسطة 2 - تمييز 51"/>
    <w:basedOn w:val="a3"/>
    <w:next w:val="2-50"/>
    <w:uiPriority w:val="66"/>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قائمة متوسطة 2 - تمييز 61"/>
    <w:basedOn w:val="a3"/>
    <w:next w:val="2-60"/>
    <w:uiPriority w:val="66"/>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4">
    <w:name w:val="شبكة متوسطة 11"/>
    <w:basedOn w:val="a3"/>
    <w:next w:val="1fe"/>
    <w:uiPriority w:val="67"/>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شبكة متوسطة 1 - تمييز 11"/>
    <w:basedOn w:val="a3"/>
    <w:next w:val="1-12"/>
    <w:uiPriority w:val="67"/>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شبكة متوسطة 1 - تمييز 21"/>
    <w:basedOn w:val="a3"/>
    <w:next w:val="1-22"/>
    <w:uiPriority w:val="67"/>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شبكة متوسطة 1 - تمييز 31"/>
    <w:basedOn w:val="a3"/>
    <w:next w:val="1-32"/>
    <w:uiPriority w:val="67"/>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شبكة متوسطة 1 - تمييز 41"/>
    <w:basedOn w:val="a3"/>
    <w:next w:val="1-42"/>
    <w:uiPriority w:val="67"/>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شبكة متوسطة 1 - تمييز 51"/>
    <w:basedOn w:val="a3"/>
    <w:next w:val="1-52"/>
    <w:uiPriority w:val="67"/>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شبكة متوسطة 1 - تمييز 61"/>
    <w:basedOn w:val="a3"/>
    <w:next w:val="1-62"/>
    <w:uiPriority w:val="67"/>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4">
    <w:name w:val="شبكة متوسطة 21"/>
    <w:basedOn w:val="a3"/>
    <w:next w:val="2e"/>
    <w:uiPriority w:val="68"/>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شبكة متوسطة 2 - تمييز 11"/>
    <w:basedOn w:val="a3"/>
    <w:next w:val="2-12"/>
    <w:uiPriority w:val="68"/>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شبكة متوسطة 2 - تمييز 21"/>
    <w:basedOn w:val="a3"/>
    <w:next w:val="2-22"/>
    <w:uiPriority w:val="68"/>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2">
    <w:name w:val="شبكة متوسطة 2 - تمييز 31"/>
    <w:basedOn w:val="a3"/>
    <w:next w:val="2-32"/>
    <w:uiPriority w:val="68"/>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شبكة متوسطة 2 - تمييز 41"/>
    <w:basedOn w:val="a3"/>
    <w:next w:val="2-42"/>
    <w:uiPriority w:val="68"/>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شبكة متوسطة 2 - تمييز 51"/>
    <w:basedOn w:val="a3"/>
    <w:next w:val="2-52"/>
    <w:uiPriority w:val="68"/>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شبكة متوسطة 2 - تمييز 61"/>
    <w:basedOn w:val="a3"/>
    <w:next w:val="2-62"/>
    <w:uiPriority w:val="68"/>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Gothic" w:hAnsi="Calibri"/>
      <w:color w:val="000000"/>
      <w:sz w:val="22"/>
      <w:szCs w:val="22"/>
      <w:bdr w:val="none" w:sz="0" w:space="0" w:color="auto"/>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
    <w:name w:val="شبكة متوسطة 31"/>
    <w:basedOn w:val="a3"/>
    <w:next w:val="38"/>
    <w:uiPriority w:val="69"/>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0">
    <w:name w:val="شبكة متوسطة 3 - تمييز 11"/>
    <w:basedOn w:val="a3"/>
    <w:next w:val="3-1"/>
    <w:uiPriority w:val="69"/>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0">
    <w:name w:val="شبكة متوسطة 3 - تمييز 21"/>
    <w:basedOn w:val="a3"/>
    <w:next w:val="3-2"/>
    <w:uiPriority w:val="69"/>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شبكة متوسطة 3 - تمييز 31"/>
    <w:basedOn w:val="a3"/>
    <w:next w:val="3-3"/>
    <w:uiPriority w:val="69"/>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0">
    <w:name w:val="شبكة متوسطة 3 - تمييز 41"/>
    <w:basedOn w:val="a3"/>
    <w:next w:val="3-4"/>
    <w:uiPriority w:val="69"/>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شبكة متوسطة 3 - تمييز 51"/>
    <w:basedOn w:val="a3"/>
    <w:next w:val="3-5"/>
    <w:uiPriority w:val="69"/>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شبكة متوسطة 3 - تمييز 61"/>
    <w:basedOn w:val="a3"/>
    <w:next w:val="3-6"/>
    <w:uiPriority w:val="69"/>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sz w:val="22"/>
      <w:szCs w:val="22"/>
      <w:bdr w:val="none" w:sz="0" w:space="0" w:color="auto"/>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f">
    <w:name w:val="قائمة داكنة1"/>
    <w:basedOn w:val="a3"/>
    <w:next w:val="affd"/>
    <w:uiPriority w:val="7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FFFFFF"/>
      <w:sz w:val="22"/>
      <w:szCs w:val="22"/>
      <w:bdr w:val="none" w:sz="0" w:space="0" w:color="auto"/>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قائمة داكنة - تمييز 11"/>
    <w:basedOn w:val="a3"/>
    <w:next w:val="-13"/>
    <w:uiPriority w:val="7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FFFFFF"/>
      <w:sz w:val="22"/>
      <w:szCs w:val="22"/>
      <w:bdr w:val="none" w:sz="0" w:space="0" w:color="auto"/>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قائمة داكنة - تمييز 21"/>
    <w:basedOn w:val="a3"/>
    <w:next w:val="-23"/>
    <w:uiPriority w:val="7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FFFFFF"/>
      <w:sz w:val="22"/>
      <w:szCs w:val="22"/>
      <w:bdr w:val="none" w:sz="0" w:space="0" w:color="auto"/>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قائمة داكنة - تمييز 31"/>
    <w:basedOn w:val="a3"/>
    <w:next w:val="-33"/>
    <w:uiPriority w:val="7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FFFFFF"/>
      <w:sz w:val="22"/>
      <w:szCs w:val="22"/>
      <w:bdr w:val="none" w:sz="0" w:space="0" w:color="auto"/>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قائمة داكنة - تمييز 41"/>
    <w:basedOn w:val="a3"/>
    <w:next w:val="-43"/>
    <w:uiPriority w:val="7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FFFFFF"/>
      <w:sz w:val="22"/>
      <w:szCs w:val="22"/>
      <w:bdr w:val="none" w:sz="0" w:space="0" w:color="auto"/>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قائمة داكنة - تمييز 51"/>
    <w:basedOn w:val="a3"/>
    <w:next w:val="-53"/>
    <w:uiPriority w:val="7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FFFFFF"/>
      <w:sz w:val="22"/>
      <w:szCs w:val="22"/>
      <w:bdr w:val="none" w:sz="0" w:space="0" w:color="auto"/>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قائمة داكنة - تمييز 61"/>
    <w:basedOn w:val="a3"/>
    <w:next w:val="-63"/>
    <w:uiPriority w:val="70"/>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FFFFFF"/>
      <w:sz w:val="22"/>
      <w:szCs w:val="22"/>
      <w:bdr w:val="none" w:sz="0" w:space="0" w:color="auto"/>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f0">
    <w:name w:val="تظليل ملون1"/>
    <w:basedOn w:val="a3"/>
    <w:next w:val="affe"/>
    <w:uiPriority w:val="7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تظليل ملون - تمييز 11"/>
    <w:basedOn w:val="a3"/>
    <w:next w:val="-14"/>
    <w:uiPriority w:val="7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تظليل ملون - تمييز 21"/>
    <w:basedOn w:val="a3"/>
    <w:next w:val="-24"/>
    <w:uiPriority w:val="7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تظليل ملون - تمييز 31"/>
    <w:basedOn w:val="a3"/>
    <w:next w:val="-34"/>
    <w:uiPriority w:val="7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تظليل ملون - تمييز 41"/>
    <w:basedOn w:val="a3"/>
    <w:next w:val="-44"/>
    <w:uiPriority w:val="7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تظليل ملون - تمييز 51"/>
    <w:basedOn w:val="a3"/>
    <w:next w:val="-54"/>
    <w:uiPriority w:val="7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تظليل ملون - تمييز 61"/>
    <w:basedOn w:val="a3"/>
    <w:next w:val="-64"/>
    <w:uiPriority w:val="71"/>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f1">
    <w:name w:val="قائمة ملونة1"/>
    <w:basedOn w:val="a3"/>
    <w:next w:val="afff"/>
    <w:uiPriority w:val="7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قائمة ملونة - تمييز 11"/>
    <w:basedOn w:val="a3"/>
    <w:next w:val="-15"/>
    <w:uiPriority w:val="7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قائمة ملونة - تميز 21"/>
    <w:basedOn w:val="a3"/>
    <w:next w:val="-25"/>
    <w:uiPriority w:val="7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قائمة ملونة - تمييز 31"/>
    <w:basedOn w:val="a3"/>
    <w:next w:val="-35"/>
    <w:uiPriority w:val="7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قائمة ملونة - تمييز 41"/>
    <w:basedOn w:val="a3"/>
    <w:next w:val="-45"/>
    <w:uiPriority w:val="7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قائمة ملونة - تمييز 51"/>
    <w:basedOn w:val="a3"/>
    <w:next w:val="-55"/>
    <w:uiPriority w:val="7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قائمة ملونة - تمييز 61"/>
    <w:basedOn w:val="a3"/>
    <w:next w:val="-65"/>
    <w:uiPriority w:val="72"/>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f2">
    <w:name w:val="شبكة ملونة1"/>
    <w:basedOn w:val="a3"/>
    <w:next w:val="afff0"/>
    <w:uiPriority w:val="7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شبكة ملونة - تمييز 11"/>
    <w:basedOn w:val="a3"/>
    <w:next w:val="-16"/>
    <w:uiPriority w:val="7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شبكة ملونة - تمييز 21"/>
    <w:basedOn w:val="a3"/>
    <w:next w:val="-26"/>
    <w:uiPriority w:val="7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شبكة ملونة - تمييز 31"/>
    <w:basedOn w:val="a3"/>
    <w:next w:val="-36"/>
    <w:uiPriority w:val="7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شبكة ملونة - تمييز 41"/>
    <w:basedOn w:val="a3"/>
    <w:next w:val="-46"/>
    <w:uiPriority w:val="7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شبكة ملونة - تمييز 51"/>
    <w:basedOn w:val="a3"/>
    <w:next w:val="-56"/>
    <w:uiPriority w:val="7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شبكة ملونة - تمييز 61"/>
    <w:basedOn w:val="a3"/>
    <w:next w:val="-66"/>
    <w:uiPriority w:val="73"/>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cs="Arial"/>
      <w:color w:val="000000"/>
      <w:sz w:val="22"/>
      <w:szCs w:val="22"/>
      <w:bdr w:val="none" w:sz="0" w:space="0" w:color="auto"/>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
    <w:name w:val="Table Grid1"/>
    <w:basedOn w:val="a3"/>
    <w:next w:val="af"/>
    <w:uiPriority w:val="59"/>
    <w:rsid w:val="00D457E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libri" w:hAnsi="Cambria" w:cs="Arial"/>
      <w:sz w:val="22"/>
      <w:szCs w:val="22"/>
      <w:bdr w:val="none" w:sz="0" w:space="0" w:color="aut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Subtle Emphasis"/>
    <w:basedOn w:val="a2"/>
    <w:uiPriority w:val="19"/>
    <w:qFormat/>
    <w:rsid w:val="00D457E9"/>
    <w:rPr>
      <w:i/>
      <w:iCs/>
      <w:color w:val="404040" w:themeColor="text1" w:themeTint="BF"/>
    </w:rPr>
  </w:style>
  <w:style w:type="character" w:styleId="afff2">
    <w:name w:val="Subtle Reference"/>
    <w:basedOn w:val="a2"/>
    <w:uiPriority w:val="31"/>
    <w:qFormat/>
    <w:rsid w:val="00D457E9"/>
    <w:rPr>
      <w:smallCaps/>
      <w:color w:val="5A5A5A" w:themeColor="text1" w:themeTint="A5"/>
    </w:rPr>
  </w:style>
  <w:style w:type="table" w:styleId="affa">
    <w:name w:val="Light Shading"/>
    <w:basedOn w:val="a3"/>
    <w:uiPriority w:val="60"/>
    <w:semiHidden/>
    <w:unhideWhenUsed/>
    <w:rsid w:val="00D45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sid w:val="00D45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semiHidden/>
    <w:unhideWhenUsed/>
    <w:rsid w:val="00D457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semiHidden/>
    <w:unhideWhenUsed/>
    <w:rsid w:val="00D457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D457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D457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D457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b">
    <w:name w:val="Light List"/>
    <w:basedOn w:val="a3"/>
    <w:uiPriority w:val="61"/>
    <w:semiHidden/>
    <w:unhideWhenUsed/>
    <w:rsid w:val="00D457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rsid w:val="00D457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semiHidden/>
    <w:unhideWhenUsed/>
    <w:rsid w:val="00D457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semiHidden/>
    <w:unhideWhenUsed/>
    <w:rsid w:val="00D457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semiHidden/>
    <w:unhideWhenUsed/>
    <w:rsid w:val="00D457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semiHidden/>
    <w:unhideWhenUsed/>
    <w:rsid w:val="00D457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semiHidden/>
    <w:unhideWhenUsed/>
    <w:rsid w:val="00D457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c">
    <w:name w:val="Light Grid"/>
    <w:basedOn w:val="a3"/>
    <w:uiPriority w:val="62"/>
    <w:semiHidden/>
    <w:unhideWhenUsed/>
    <w:rsid w:val="00D457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D457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2">
    <w:name w:val="Light Grid Accent 2"/>
    <w:basedOn w:val="a3"/>
    <w:uiPriority w:val="62"/>
    <w:semiHidden/>
    <w:unhideWhenUsed/>
    <w:rsid w:val="00D457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2">
    <w:name w:val="Light Grid Accent 3"/>
    <w:basedOn w:val="a3"/>
    <w:uiPriority w:val="62"/>
    <w:semiHidden/>
    <w:unhideWhenUsed/>
    <w:rsid w:val="00D457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2">
    <w:name w:val="Light Grid Accent 4"/>
    <w:basedOn w:val="a3"/>
    <w:uiPriority w:val="62"/>
    <w:semiHidden/>
    <w:unhideWhenUsed/>
    <w:rsid w:val="00D457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2">
    <w:name w:val="Light Grid Accent 5"/>
    <w:basedOn w:val="a3"/>
    <w:uiPriority w:val="62"/>
    <w:semiHidden/>
    <w:unhideWhenUsed/>
    <w:rsid w:val="00D457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2">
    <w:name w:val="Light Grid Accent 6"/>
    <w:basedOn w:val="a3"/>
    <w:uiPriority w:val="62"/>
    <w:semiHidden/>
    <w:unhideWhenUsed/>
    <w:rsid w:val="00D457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fc">
    <w:name w:val="Medium Shading 1"/>
    <w:basedOn w:val="a3"/>
    <w:uiPriority w:val="63"/>
    <w:semiHidden/>
    <w:unhideWhenUsed/>
    <w:rsid w:val="00D457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D457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D457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D457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D457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D457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D457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3"/>
    <w:uiPriority w:val="64"/>
    <w:semiHidden/>
    <w:unhideWhenUsed/>
    <w:rsid w:val="00D457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semiHidden/>
    <w:unhideWhenUsed/>
    <w:rsid w:val="00D457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semiHidden/>
    <w:unhideWhenUsed/>
    <w:rsid w:val="00D457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semiHidden/>
    <w:unhideWhenUsed/>
    <w:rsid w:val="00D457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semiHidden/>
    <w:unhideWhenUsed/>
    <w:rsid w:val="00D457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semiHidden/>
    <w:unhideWhenUsed/>
    <w:rsid w:val="00D457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semiHidden/>
    <w:unhideWhenUsed/>
    <w:rsid w:val="00D457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d">
    <w:name w:val="Medium List 1"/>
    <w:basedOn w:val="a3"/>
    <w:uiPriority w:val="65"/>
    <w:semiHidden/>
    <w:unhideWhenUsed/>
    <w:rsid w:val="00D457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7A7A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D457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A7A7A7"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semiHidden/>
    <w:unhideWhenUsed/>
    <w:rsid w:val="00D457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A7A7A7"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semiHidden/>
    <w:unhideWhenUsed/>
    <w:rsid w:val="00D457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A7A7A7"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semiHidden/>
    <w:unhideWhenUsed/>
    <w:rsid w:val="00D457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A7A7A7"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semiHidden/>
    <w:unhideWhenUsed/>
    <w:rsid w:val="00D457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A7A7A7"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semiHidden/>
    <w:unhideWhenUsed/>
    <w:rsid w:val="00D457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A7A7A7"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3"/>
    <w:uiPriority w:val="66"/>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e">
    <w:name w:val="Medium Grid 1"/>
    <w:basedOn w:val="a3"/>
    <w:uiPriority w:val="67"/>
    <w:semiHidden/>
    <w:unhideWhenUsed/>
    <w:rsid w:val="00D457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semiHidden/>
    <w:unhideWhenUsed/>
    <w:rsid w:val="00D457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semiHidden/>
    <w:unhideWhenUsed/>
    <w:rsid w:val="00D457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semiHidden/>
    <w:unhideWhenUsed/>
    <w:rsid w:val="00D457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semiHidden/>
    <w:unhideWhenUsed/>
    <w:rsid w:val="00D457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2">
    <w:name w:val="Medium Grid 1 Accent 5"/>
    <w:basedOn w:val="a3"/>
    <w:uiPriority w:val="67"/>
    <w:semiHidden/>
    <w:unhideWhenUsed/>
    <w:rsid w:val="00D457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2">
    <w:name w:val="Medium Grid 1 Accent 6"/>
    <w:basedOn w:val="a3"/>
    <w:uiPriority w:val="67"/>
    <w:semiHidden/>
    <w:unhideWhenUsed/>
    <w:rsid w:val="00D457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semiHidden/>
    <w:unhideWhenUsed/>
    <w:rsid w:val="00D457E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8">
    <w:name w:val="Medium Grid 3"/>
    <w:basedOn w:val="a3"/>
    <w:uiPriority w:val="69"/>
    <w:semiHidden/>
    <w:unhideWhenUsed/>
    <w:rsid w:val="00D457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D457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semiHidden/>
    <w:unhideWhenUsed/>
    <w:rsid w:val="00D457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semiHidden/>
    <w:unhideWhenUsed/>
    <w:rsid w:val="00D457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semiHidden/>
    <w:unhideWhenUsed/>
    <w:rsid w:val="00D457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semiHidden/>
    <w:unhideWhenUsed/>
    <w:rsid w:val="00D457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semiHidden/>
    <w:unhideWhenUsed/>
    <w:rsid w:val="00D457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d">
    <w:name w:val="Dark List"/>
    <w:basedOn w:val="a3"/>
    <w:uiPriority w:val="70"/>
    <w:semiHidden/>
    <w:unhideWhenUsed/>
    <w:rsid w:val="00D457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D457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D457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D457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D457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3"/>
    <w:uiPriority w:val="70"/>
    <w:semiHidden/>
    <w:unhideWhenUsed/>
    <w:rsid w:val="00D457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3">
    <w:name w:val="Dark List Accent 6"/>
    <w:basedOn w:val="a3"/>
    <w:uiPriority w:val="70"/>
    <w:semiHidden/>
    <w:unhideWhenUsed/>
    <w:rsid w:val="00D457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e">
    <w:name w:val="Colorful Shading"/>
    <w:basedOn w:val="a3"/>
    <w:uiPriority w:val="71"/>
    <w:semiHidden/>
    <w:unhideWhenUsed/>
    <w:rsid w:val="00D457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D457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semiHidden/>
    <w:unhideWhenUsed/>
    <w:rsid w:val="00D457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semiHidden/>
    <w:unhideWhenUsed/>
    <w:rsid w:val="00D457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semiHidden/>
    <w:unhideWhenUsed/>
    <w:rsid w:val="00D457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semiHidden/>
    <w:unhideWhenUsed/>
    <w:rsid w:val="00D457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semiHidden/>
    <w:unhideWhenUsed/>
    <w:rsid w:val="00D457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
    <w:name w:val="Colorful List"/>
    <w:basedOn w:val="a3"/>
    <w:uiPriority w:val="72"/>
    <w:semiHidden/>
    <w:unhideWhenUsed/>
    <w:rsid w:val="00D457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D457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5">
    <w:name w:val="Colorful List Accent 2"/>
    <w:basedOn w:val="a3"/>
    <w:uiPriority w:val="72"/>
    <w:semiHidden/>
    <w:unhideWhenUsed/>
    <w:rsid w:val="00D457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5">
    <w:name w:val="Colorful List Accent 3"/>
    <w:basedOn w:val="a3"/>
    <w:uiPriority w:val="72"/>
    <w:semiHidden/>
    <w:unhideWhenUsed/>
    <w:rsid w:val="00D457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semiHidden/>
    <w:unhideWhenUsed/>
    <w:rsid w:val="00D457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5">
    <w:name w:val="Colorful List Accent 5"/>
    <w:basedOn w:val="a3"/>
    <w:uiPriority w:val="72"/>
    <w:semiHidden/>
    <w:unhideWhenUsed/>
    <w:rsid w:val="00D457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5">
    <w:name w:val="Colorful List Accent 6"/>
    <w:basedOn w:val="a3"/>
    <w:uiPriority w:val="72"/>
    <w:semiHidden/>
    <w:unhideWhenUsed/>
    <w:rsid w:val="00D457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0">
    <w:name w:val="Colorful Grid"/>
    <w:basedOn w:val="a3"/>
    <w:uiPriority w:val="73"/>
    <w:semiHidden/>
    <w:unhideWhenUsed/>
    <w:rsid w:val="00D457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D457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D457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D457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D457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6">
    <w:name w:val="Colorful Grid Accent 5"/>
    <w:basedOn w:val="a3"/>
    <w:uiPriority w:val="73"/>
    <w:semiHidden/>
    <w:unhideWhenUsed/>
    <w:rsid w:val="00D457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6">
    <w:name w:val="Colorful Grid Accent 6"/>
    <w:basedOn w:val="a3"/>
    <w:uiPriority w:val="73"/>
    <w:semiHidden/>
    <w:unhideWhenUsed/>
    <w:rsid w:val="00D457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170">
    <w:name w:val="بلا قائمة17"/>
    <w:next w:val="a4"/>
    <w:uiPriority w:val="99"/>
    <w:semiHidden/>
    <w:unhideWhenUsed/>
    <w:rsid w:val="006B78B4"/>
  </w:style>
  <w:style w:type="character" w:customStyle="1" w:styleId="Char0">
    <w:name w:val="سرد الفقرات Char"/>
    <w:basedOn w:val="a2"/>
    <w:link w:val="a7"/>
    <w:uiPriority w:val="34"/>
    <w:rsid w:val="00491BB6"/>
    <w:rPr>
      <w:rFonts w:ascii="Arial Unicode MS" w:hAnsi="Arial Unicode MS" w:cs="Arial Unicode MS"/>
      <w:color w:val="000000"/>
      <w:sz w:val="28"/>
      <w:szCs w:val="28"/>
      <w:u w:color="000000"/>
      <w:lang w:val="en-US"/>
    </w:rPr>
  </w:style>
  <w:style w:type="character" w:styleId="afff3">
    <w:name w:val="Unresolved Mention"/>
    <w:basedOn w:val="a2"/>
    <w:uiPriority w:val="99"/>
    <w:semiHidden/>
    <w:unhideWhenUsed/>
    <w:rsid w:val="00AB7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069943">
      <w:bodyDiv w:val="1"/>
      <w:marLeft w:val="0"/>
      <w:marRight w:val="0"/>
      <w:marTop w:val="0"/>
      <w:marBottom w:val="0"/>
      <w:divBdr>
        <w:top w:val="none" w:sz="0" w:space="0" w:color="auto"/>
        <w:left w:val="none" w:sz="0" w:space="0" w:color="auto"/>
        <w:bottom w:val="none" w:sz="0" w:space="0" w:color="auto"/>
        <w:right w:val="none" w:sz="0" w:space="0" w:color="auto"/>
      </w:divBdr>
    </w:div>
    <w:div w:id="744571972">
      <w:bodyDiv w:val="1"/>
      <w:marLeft w:val="0"/>
      <w:marRight w:val="0"/>
      <w:marTop w:val="0"/>
      <w:marBottom w:val="0"/>
      <w:divBdr>
        <w:top w:val="none" w:sz="0" w:space="0" w:color="auto"/>
        <w:left w:val="none" w:sz="0" w:space="0" w:color="auto"/>
        <w:bottom w:val="none" w:sz="0" w:space="0" w:color="auto"/>
        <w:right w:val="none" w:sz="0" w:space="0" w:color="auto"/>
      </w:divBdr>
    </w:div>
    <w:div w:id="1009261908">
      <w:bodyDiv w:val="1"/>
      <w:marLeft w:val="0"/>
      <w:marRight w:val="0"/>
      <w:marTop w:val="0"/>
      <w:marBottom w:val="0"/>
      <w:divBdr>
        <w:top w:val="none" w:sz="0" w:space="0" w:color="auto"/>
        <w:left w:val="none" w:sz="0" w:space="0" w:color="auto"/>
        <w:bottom w:val="none" w:sz="0" w:space="0" w:color="auto"/>
        <w:right w:val="none" w:sz="0" w:space="0" w:color="auto"/>
      </w:divBdr>
    </w:div>
    <w:div w:id="1584997377">
      <w:bodyDiv w:val="1"/>
      <w:marLeft w:val="0"/>
      <w:marRight w:val="0"/>
      <w:marTop w:val="0"/>
      <w:marBottom w:val="0"/>
      <w:divBdr>
        <w:top w:val="none" w:sz="0" w:space="0" w:color="auto"/>
        <w:left w:val="none" w:sz="0" w:space="0" w:color="auto"/>
        <w:bottom w:val="none" w:sz="0" w:space="0" w:color="auto"/>
        <w:right w:val="none" w:sz="0" w:space="0" w:color="auto"/>
      </w:divBdr>
    </w:div>
    <w:div w:id="1761876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reativecommons.org/licenses/by/4.0/" TargetMode="External"/><Relationship Id="rId18" Type="http://schemas.openxmlformats.org/officeDocument/2006/relationships/header" Target="header4.xml"/><Relationship Id="rId26" Type="http://schemas.microsoft.com/office/2007/relationships/hdphoto" Target="media/hdphoto3.wdp"/><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eader" Target="header3.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jcopolicy.uobaghdad.edu.iq/index.php/jcopolicy/Guidelines_for_Author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jcopolicy.uobaghdad.edu.iq/index.php/jcopolicy/libraryFiles/downloadPublic/21" TargetMode="External"/><Relationship Id="rId28" Type="http://schemas.openxmlformats.org/officeDocument/2006/relationships/header" Target="header8.xml"/><Relationship Id="rId10" Type="http://schemas.openxmlformats.org/officeDocument/2006/relationships/image" Target="media/image4.png"/><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mailto:alkwther.col@copolicy.uobaghdad.edu.iq" TargetMode="External"/><Relationship Id="rId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1" Type="http://schemas.openxmlformats.org/officeDocument/2006/relationships/image" Target="media/image6.jpeg"/></Relationships>
</file>

<file path=word/_rels/header9.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eeza Pro Bold"/>
        <a:ea typeface="Geeza Pro Bold"/>
        <a:cs typeface="Geeza Pro Bold"/>
      </a:majorFont>
      <a:minorFont>
        <a:latin typeface="Geeza Pro Regular"/>
        <a:ea typeface="Geeza Pro Regular"/>
        <a:cs typeface="Geeza Pro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عنصر_نائب1</b:Tag>
    <b:RefOrder>1</b:RefOrder>
  </b:Source>
</b:Sources>
</file>

<file path=customXml/itemProps1.xml><?xml version="1.0" encoding="utf-8"?>
<ds:datastoreItem xmlns:ds="http://schemas.openxmlformats.org/officeDocument/2006/customXml" ds:itemID="{74CD4552-E907-4A81-811D-9B1E9DC1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TotalTime>
  <Pages>7</Pages>
  <Words>1231</Words>
  <Characters>7017</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Hamsa</dc:creator>
  <cp:lastModifiedBy>laith obady</cp:lastModifiedBy>
  <cp:revision>205</cp:revision>
  <cp:lastPrinted>2026-05-03T07:42:00Z</cp:lastPrinted>
  <dcterms:created xsi:type="dcterms:W3CDTF">2025-03-21T07:17:00Z</dcterms:created>
  <dcterms:modified xsi:type="dcterms:W3CDTF">2026-05-06T09:20:00Z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29581cd0aa284ccaab19d62adf7ac4006f27489508f1eef03eacfe238e69cb3e</vt:lpwstr>
  </property>
</Properties>
</file>